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A7" w:rsidRPr="001B10A7" w:rsidRDefault="001B10A7" w:rsidP="00B008E1">
      <w:pPr>
        <w:spacing w:after="0" w:line="360" w:lineRule="auto"/>
        <w:jc w:val="center"/>
        <w:rPr>
          <w:rFonts w:ascii="Times New Roman" w:hAnsi="Times New Roman" w:cs="Times New Roman"/>
          <w:i/>
          <w:sz w:val="24"/>
          <w:szCs w:val="24"/>
        </w:rPr>
      </w:pPr>
      <w:proofErr w:type="spellStart"/>
      <w:r w:rsidRPr="001B10A7">
        <w:rPr>
          <w:rFonts w:ascii="Times New Roman" w:hAnsi="Times New Roman" w:cs="Times New Roman"/>
          <w:i/>
          <w:sz w:val="24"/>
          <w:szCs w:val="24"/>
        </w:rPr>
        <w:t>Üniversite</w:t>
      </w:r>
      <w:proofErr w:type="spellEnd"/>
      <w:r w:rsidRPr="001B10A7">
        <w:rPr>
          <w:rFonts w:ascii="Times New Roman" w:hAnsi="Times New Roman" w:cs="Times New Roman"/>
          <w:i/>
          <w:sz w:val="24"/>
          <w:szCs w:val="24"/>
        </w:rPr>
        <w:t xml:space="preserve"> </w:t>
      </w:r>
      <w:proofErr w:type="spellStart"/>
      <w:r w:rsidRPr="001B10A7">
        <w:rPr>
          <w:rFonts w:ascii="Times New Roman" w:hAnsi="Times New Roman" w:cs="Times New Roman"/>
          <w:i/>
          <w:sz w:val="24"/>
          <w:szCs w:val="24"/>
        </w:rPr>
        <w:t>Senatosunun</w:t>
      </w:r>
      <w:proofErr w:type="spellEnd"/>
      <w:r w:rsidRPr="001B10A7">
        <w:rPr>
          <w:rFonts w:ascii="Times New Roman" w:hAnsi="Times New Roman" w:cs="Times New Roman"/>
          <w:i/>
          <w:sz w:val="24"/>
          <w:szCs w:val="24"/>
        </w:rPr>
        <w:t xml:space="preserve"> 05.05.2026 </w:t>
      </w:r>
      <w:proofErr w:type="spellStart"/>
      <w:r w:rsidRPr="001B10A7">
        <w:rPr>
          <w:rFonts w:ascii="Times New Roman" w:hAnsi="Times New Roman" w:cs="Times New Roman"/>
          <w:i/>
          <w:sz w:val="24"/>
          <w:szCs w:val="24"/>
        </w:rPr>
        <w:t>tarih</w:t>
      </w:r>
      <w:proofErr w:type="spellEnd"/>
      <w:r w:rsidRPr="001B10A7">
        <w:rPr>
          <w:rFonts w:ascii="Times New Roman" w:hAnsi="Times New Roman" w:cs="Times New Roman"/>
          <w:i/>
          <w:sz w:val="24"/>
          <w:szCs w:val="24"/>
        </w:rPr>
        <w:t xml:space="preserve"> </w:t>
      </w:r>
      <w:proofErr w:type="spellStart"/>
      <w:r w:rsidRPr="001B10A7">
        <w:rPr>
          <w:rFonts w:ascii="Times New Roman" w:hAnsi="Times New Roman" w:cs="Times New Roman"/>
          <w:i/>
          <w:sz w:val="24"/>
          <w:szCs w:val="24"/>
        </w:rPr>
        <w:t>ve</w:t>
      </w:r>
      <w:proofErr w:type="spellEnd"/>
      <w:r w:rsidRPr="001B10A7">
        <w:rPr>
          <w:rFonts w:ascii="Times New Roman" w:hAnsi="Times New Roman" w:cs="Times New Roman"/>
          <w:i/>
          <w:sz w:val="24"/>
          <w:szCs w:val="24"/>
        </w:rPr>
        <w:t xml:space="preserve"> 08 </w:t>
      </w:r>
      <w:proofErr w:type="spellStart"/>
      <w:r w:rsidRPr="001B10A7">
        <w:rPr>
          <w:rFonts w:ascii="Times New Roman" w:hAnsi="Times New Roman" w:cs="Times New Roman"/>
          <w:i/>
          <w:sz w:val="24"/>
          <w:szCs w:val="24"/>
        </w:rPr>
        <w:t>nolu</w:t>
      </w:r>
      <w:proofErr w:type="spellEnd"/>
      <w:r w:rsidRPr="001B10A7">
        <w:rPr>
          <w:rFonts w:ascii="Times New Roman" w:hAnsi="Times New Roman" w:cs="Times New Roman"/>
          <w:i/>
          <w:sz w:val="24"/>
          <w:szCs w:val="24"/>
        </w:rPr>
        <w:t xml:space="preserve"> </w:t>
      </w:r>
      <w:proofErr w:type="spellStart"/>
      <w:r w:rsidRPr="001B10A7">
        <w:rPr>
          <w:rFonts w:ascii="Times New Roman" w:hAnsi="Times New Roman" w:cs="Times New Roman"/>
          <w:i/>
          <w:sz w:val="24"/>
          <w:szCs w:val="24"/>
        </w:rPr>
        <w:t>toplantı</w:t>
      </w:r>
      <w:proofErr w:type="spellEnd"/>
      <w:r w:rsidRPr="001B10A7">
        <w:rPr>
          <w:rFonts w:ascii="Times New Roman" w:hAnsi="Times New Roman" w:cs="Times New Roman"/>
          <w:i/>
          <w:sz w:val="24"/>
          <w:szCs w:val="24"/>
        </w:rPr>
        <w:t xml:space="preserve"> </w:t>
      </w:r>
      <w:proofErr w:type="spellStart"/>
      <w:r w:rsidRPr="001B10A7">
        <w:rPr>
          <w:rFonts w:ascii="Times New Roman" w:hAnsi="Times New Roman" w:cs="Times New Roman"/>
          <w:i/>
          <w:sz w:val="24"/>
          <w:szCs w:val="24"/>
        </w:rPr>
        <w:t>tutanağının</w:t>
      </w:r>
      <w:proofErr w:type="spellEnd"/>
      <w:r w:rsidRPr="001B10A7">
        <w:rPr>
          <w:rFonts w:ascii="Times New Roman" w:hAnsi="Times New Roman" w:cs="Times New Roman"/>
          <w:i/>
          <w:sz w:val="24"/>
          <w:szCs w:val="24"/>
        </w:rPr>
        <w:t xml:space="preserve"> 1. </w:t>
      </w:r>
      <w:proofErr w:type="spellStart"/>
      <w:r w:rsidRPr="001B10A7">
        <w:rPr>
          <w:rFonts w:ascii="Times New Roman" w:hAnsi="Times New Roman" w:cs="Times New Roman"/>
          <w:i/>
          <w:sz w:val="24"/>
          <w:szCs w:val="24"/>
        </w:rPr>
        <w:t>Maddesinin</w:t>
      </w:r>
      <w:proofErr w:type="spellEnd"/>
      <w:r w:rsidRPr="001B10A7">
        <w:rPr>
          <w:rFonts w:ascii="Times New Roman" w:hAnsi="Times New Roman" w:cs="Times New Roman"/>
          <w:i/>
          <w:sz w:val="24"/>
          <w:szCs w:val="24"/>
        </w:rPr>
        <w:t xml:space="preserve"> </w:t>
      </w:r>
      <w:proofErr w:type="spellStart"/>
      <w:r w:rsidRPr="001B10A7">
        <w:rPr>
          <w:rFonts w:ascii="Times New Roman" w:hAnsi="Times New Roman" w:cs="Times New Roman"/>
          <w:i/>
          <w:sz w:val="24"/>
          <w:szCs w:val="24"/>
        </w:rPr>
        <w:t>ekidir</w:t>
      </w:r>
      <w:proofErr w:type="spellEnd"/>
      <w:r w:rsidRPr="001B10A7">
        <w:rPr>
          <w:rFonts w:ascii="Times New Roman" w:hAnsi="Times New Roman" w:cs="Times New Roman"/>
          <w:i/>
          <w:sz w:val="24"/>
          <w:szCs w:val="24"/>
        </w:rPr>
        <w:t xml:space="preserve">. </w:t>
      </w:r>
    </w:p>
    <w:p w:rsidR="001B10A7" w:rsidRDefault="001B10A7" w:rsidP="00B008E1">
      <w:pPr>
        <w:spacing w:after="0" w:line="360" w:lineRule="auto"/>
        <w:jc w:val="center"/>
        <w:rPr>
          <w:rFonts w:ascii="Times New Roman" w:hAnsi="Times New Roman" w:cs="Times New Roman"/>
          <w:b/>
          <w:sz w:val="24"/>
          <w:szCs w:val="24"/>
        </w:rPr>
      </w:pPr>
    </w:p>
    <w:p w:rsidR="00265FD3" w:rsidRPr="00B52DEC" w:rsidRDefault="00203C42" w:rsidP="00B008E1">
      <w:pPr>
        <w:spacing w:after="0" w:line="360" w:lineRule="auto"/>
        <w:jc w:val="center"/>
        <w:rPr>
          <w:rFonts w:ascii="Times New Roman" w:hAnsi="Times New Roman" w:cs="Times New Roman"/>
          <w:b/>
          <w:sz w:val="24"/>
          <w:szCs w:val="24"/>
        </w:rPr>
      </w:pPr>
      <w:r w:rsidRPr="00B52DEC">
        <w:rPr>
          <w:rFonts w:ascii="Times New Roman" w:hAnsi="Times New Roman" w:cs="Times New Roman"/>
          <w:b/>
          <w:sz w:val="24"/>
          <w:szCs w:val="24"/>
        </w:rPr>
        <w:t>T.C.</w:t>
      </w:r>
    </w:p>
    <w:p w:rsidR="00A224A7" w:rsidRPr="00FB7790" w:rsidRDefault="00203C42" w:rsidP="00FB7790">
      <w:pPr>
        <w:spacing w:after="0" w:line="360" w:lineRule="auto"/>
        <w:jc w:val="center"/>
        <w:rPr>
          <w:rFonts w:ascii="Times New Roman" w:hAnsi="Times New Roman" w:cs="Times New Roman"/>
          <w:b/>
          <w:sz w:val="24"/>
          <w:szCs w:val="24"/>
        </w:rPr>
      </w:pPr>
      <w:r w:rsidRPr="00B52DEC">
        <w:rPr>
          <w:rFonts w:ascii="Times New Roman" w:hAnsi="Times New Roman" w:cs="Times New Roman"/>
          <w:b/>
          <w:sz w:val="24"/>
          <w:szCs w:val="24"/>
        </w:rPr>
        <w:t>GAZİANTEP ÜNİVERSİTESİ</w:t>
      </w:r>
    </w:p>
    <w:p w:rsidR="00265FD3" w:rsidRPr="00164618" w:rsidRDefault="00164618" w:rsidP="00B008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AFET RİSK YÖNETİMİ KOORDİNASYON BİRİMİ</w:t>
      </w:r>
      <w:r w:rsidRPr="00164618">
        <w:rPr>
          <w:rFonts w:ascii="Times New Roman" w:hAnsi="Times New Roman" w:cs="Times New Roman"/>
          <w:b/>
          <w:sz w:val="24"/>
          <w:szCs w:val="24"/>
        </w:rPr>
        <w:t xml:space="preserve"> YÖNERGESİ</w:t>
      </w:r>
    </w:p>
    <w:p w:rsidR="00265FD3" w:rsidRPr="00164618" w:rsidRDefault="00265FD3" w:rsidP="00B008E1">
      <w:pPr>
        <w:spacing w:after="0" w:line="360" w:lineRule="auto"/>
        <w:jc w:val="center"/>
        <w:rPr>
          <w:rFonts w:ascii="Times New Roman" w:hAnsi="Times New Roman" w:cs="Times New Roman"/>
          <w:b/>
          <w:sz w:val="24"/>
          <w:szCs w:val="24"/>
        </w:rPr>
      </w:pPr>
    </w:p>
    <w:p w:rsidR="00265FD3" w:rsidRPr="00A224A7" w:rsidRDefault="00203C42" w:rsidP="00B008E1">
      <w:pPr>
        <w:spacing w:after="0" w:line="360" w:lineRule="auto"/>
        <w:jc w:val="center"/>
        <w:rPr>
          <w:rFonts w:ascii="Times New Roman" w:hAnsi="Times New Roman" w:cs="Times New Roman"/>
          <w:b/>
          <w:sz w:val="24"/>
          <w:szCs w:val="24"/>
        </w:rPr>
      </w:pPr>
      <w:r w:rsidRPr="00A224A7">
        <w:rPr>
          <w:rFonts w:ascii="Times New Roman" w:hAnsi="Times New Roman" w:cs="Times New Roman"/>
          <w:b/>
          <w:sz w:val="24"/>
          <w:szCs w:val="24"/>
        </w:rPr>
        <w:t>BİRİNCİ BÖLÜM</w:t>
      </w:r>
    </w:p>
    <w:p w:rsidR="00265FD3" w:rsidRDefault="00203C42" w:rsidP="00B008E1">
      <w:pPr>
        <w:spacing w:after="0" w:line="360" w:lineRule="auto"/>
        <w:jc w:val="center"/>
        <w:rPr>
          <w:rFonts w:ascii="Times New Roman" w:hAnsi="Times New Roman" w:cs="Times New Roman"/>
          <w:b/>
          <w:sz w:val="24"/>
          <w:szCs w:val="24"/>
        </w:rPr>
      </w:pPr>
      <w:proofErr w:type="spellStart"/>
      <w:r w:rsidRPr="00A224A7">
        <w:rPr>
          <w:rFonts w:ascii="Times New Roman" w:hAnsi="Times New Roman" w:cs="Times New Roman"/>
          <w:b/>
          <w:sz w:val="24"/>
          <w:szCs w:val="24"/>
        </w:rPr>
        <w:t>Amaç</w:t>
      </w:r>
      <w:proofErr w:type="spellEnd"/>
      <w:r w:rsidRPr="00A224A7">
        <w:rPr>
          <w:rFonts w:ascii="Times New Roman" w:hAnsi="Times New Roman" w:cs="Times New Roman"/>
          <w:b/>
          <w:sz w:val="24"/>
          <w:szCs w:val="24"/>
        </w:rPr>
        <w:t xml:space="preserve">, </w:t>
      </w:r>
      <w:proofErr w:type="spellStart"/>
      <w:r w:rsidRPr="00A224A7">
        <w:rPr>
          <w:rFonts w:ascii="Times New Roman" w:hAnsi="Times New Roman" w:cs="Times New Roman"/>
          <w:b/>
          <w:sz w:val="24"/>
          <w:szCs w:val="24"/>
        </w:rPr>
        <w:t>Kapsam</w:t>
      </w:r>
      <w:proofErr w:type="spellEnd"/>
      <w:r w:rsidRPr="00A224A7">
        <w:rPr>
          <w:rFonts w:ascii="Times New Roman" w:hAnsi="Times New Roman" w:cs="Times New Roman"/>
          <w:b/>
          <w:sz w:val="24"/>
          <w:szCs w:val="24"/>
        </w:rPr>
        <w:t xml:space="preserve">, </w:t>
      </w:r>
      <w:proofErr w:type="spellStart"/>
      <w:r w:rsidRPr="00A224A7">
        <w:rPr>
          <w:rFonts w:ascii="Times New Roman" w:hAnsi="Times New Roman" w:cs="Times New Roman"/>
          <w:b/>
          <w:sz w:val="24"/>
          <w:szCs w:val="24"/>
        </w:rPr>
        <w:t>Dayanak</w:t>
      </w:r>
      <w:proofErr w:type="spellEnd"/>
      <w:r w:rsidRPr="00A224A7">
        <w:rPr>
          <w:rFonts w:ascii="Times New Roman" w:hAnsi="Times New Roman" w:cs="Times New Roman"/>
          <w:b/>
          <w:sz w:val="24"/>
          <w:szCs w:val="24"/>
        </w:rPr>
        <w:t xml:space="preserve"> </w:t>
      </w:r>
      <w:proofErr w:type="spellStart"/>
      <w:r w:rsidRPr="00A224A7">
        <w:rPr>
          <w:rFonts w:ascii="Times New Roman" w:hAnsi="Times New Roman" w:cs="Times New Roman"/>
          <w:b/>
          <w:sz w:val="24"/>
          <w:szCs w:val="24"/>
        </w:rPr>
        <w:t>ve</w:t>
      </w:r>
      <w:proofErr w:type="spellEnd"/>
      <w:r w:rsidRPr="00A224A7">
        <w:rPr>
          <w:rFonts w:ascii="Times New Roman" w:hAnsi="Times New Roman" w:cs="Times New Roman"/>
          <w:b/>
          <w:sz w:val="24"/>
          <w:szCs w:val="24"/>
        </w:rPr>
        <w:t xml:space="preserve"> </w:t>
      </w:r>
      <w:proofErr w:type="spellStart"/>
      <w:r w:rsidRPr="00A224A7">
        <w:rPr>
          <w:rFonts w:ascii="Times New Roman" w:hAnsi="Times New Roman" w:cs="Times New Roman"/>
          <w:b/>
          <w:sz w:val="24"/>
          <w:szCs w:val="24"/>
        </w:rPr>
        <w:t>Tanımlar</w:t>
      </w:r>
      <w:proofErr w:type="spellEnd"/>
    </w:p>
    <w:p w:rsidR="00265FD3" w:rsidRPr="00E10209" w:rsidRDefault="00A224A7" w:rsidP="00E10209">
      <w:pPr>
        <w:spacing w:after="0" w:line="360" w:lineRule="auto"/>
        <w:jc w:val="both"/>
        <w:rPr>
          <w:rFonts w:ascii="Times New Roman" w:hAnsi="Times New Roman" w:cs="Times New Roman"/>
          <w:sz w:val="24"/>
          <w:szCs w:val="24"/>
        </w:rPr>
      </w:pPr>
      <w:proofErr w:type="spellStart"/>
      <w:r w:rsidRPr="00E10209">
        <w:rPr>
          <w:rFonts w:ascii="Times New Roman" w:hAnsi="Times New Roman" w:cs="Times New Roman"/>
          <w:b/>
          <w:sz w:val="24"/>
          <w:szCs w:val="24"/>
        </w:rPr>
        <w:t>Amaç</w:t>
      </w:r>
      <w:proofErr w:type="spellEnd"/>
    </w:p>
    <w:p w:rsidR="00003D5D" w:rsidRPr="007B6D8B" w:rsidRDefault="00A224A7" w:rsidP="00E10209">
      <w:pPr>
        <w:spacing w:after="0" w:line="360" w:lineRule="auto"/>
        <w:jc w:val="both"/>
        <w:rPr>
          <w:rFonts w:ascii="Times New Roman" w:hAnsi="Times New Roman" w:cs="Times New Roman"/>
          <w:sz w:val="24"/>
          <w:szCs w:val="24"/>
        </w:rPr>
      </w:pPr>
      <w:r w:rsidRPr="00E10209">
        <w:rPr>
          <w:rFonts w:ascii="Times New Roman" w:hAnsi="Times New Roman" w:cs="Times New Roman"/>
          <w:sz w:val="24"/>
          <w:szCs w:val="24"/>
        </w:rPr>
        <w:t>MADDE</w:t>
      </w:r>
      <w:r w:rsidR="00203C42" w:rsidRPr="00E10209">
        <w:rPr>
          <w:rFonts w:ascii="Times New Roman" w:hAnsi="Times New Roman" w:cs="Times New Roman"/>
          <w:sz w:val="24"/>
          <w:szCs w:val="24"/>
        </w:rPr>
        <w:t xml:space="preserve"> 1</w:t>
      </w:r>
      <w:r w:rsidR="00203C42" w:rsidRPr="00E10209">
        <w:rPr>
          <w:rFonts w:ascii="Times New Roman" w:hAnsi="Times New Roman" w:cs="Times New Roman"/>
          <w:b/>
          <w:sz w:val="24"/>
          <w:szCs w:val="24"/>
        </w:rPr>
        <w:t>-</w:t>
      </w:r>
      <w:r w:rsidR="00203C42" w:rsidRPr="00E10209">
        <w:rPr>
          <w:rFonts w:ascii="Times New Roman" w:hAnsi="Times New Roman" w:cs="Times New Roman"/>
          <w:sz w:val="24"/>
          <w:szCs w:val="24"/>
        </w:rPr>
        <w:t xml:space="preserve"> Bu </w:t>
      </w:r>
      <w:proofErr w:type="spellStart"/>
      <w:r w:rsidR="00203C42" w:rsidRPr="00E10209">
        <w:rPr>
          <w:rFonts w:ascii="Times New Roman" w:hAnsi="Times New Roman" w:cs="Times New Roman"/>
          <w:sz w:val="24"/>
          <w:szCs w:val="24"/>
        </w:rPr>
        <w:t>yönergenin</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amacı</w:t>
      </w:r>
      <w:proofErr w:type="spellEnd"/>
      <w:r w:rsidR="00203C42" w:rsidRPr="00E10209">
        <w:rPr>
          <w:rFonts w:ascii="Times New Roman" w:hAnsi="Times New Roman" w:cs="Times New Roman"/>
          <w:sz w:val="24"/>
          <w:szCs w:val="24"/>
        </w:rPr>
        <w:t xml:space="preserve">; Gaziantep </w:t>
      </w:r>
      <w:proofErr w:type="spellStart"/>
      <w:r w:rsidR="00203C42" w:rsidRPr="00E10209">
        <w:rPr>
          <w:rFonts w:ascii="Times New Roman" w:hAnsi="Times New Roman" w:cs="Times New Roman"/>
          <w:sz w:val="24"/>
          <w:szCs w:val="24"/>
        </w:rPr>
        <w:t>Üniversi</w:t>
      </w:r>
      <w:r w:rsidR="007E4888" w:rsidRPr="00E10209">
        <w:rPr>
          <w:rFonts w:ascii="Times New Roman" w:hAnsi="Times New Roman" w:cs="Times New Roman"/>
          <w:sz w:val="24"/>
          <w:szCs w:val="24"/>
        </w:rPr>
        <w:t>tesi</w:t>
      </w:r>
      <w:proofErr w:type="spellEnd"/>
      <w:r w:rsidR="007E4888" w:rsidRPr="00E10209">
        <w:rPr>
          <w:rFonts w:ascii="Times New Roman" w:hAnsi="Times New Roman" w:cs="Times New Roman"/>
          <w:sz w:val="24"/>
          <w:szCs w:val="24"/>
        </w:rPr>
        <w:t xml:space="preserve"> </w:t>
      </w:r>
      <w:proofErr w:type="spellStart"/>
      <w:r w:rsidR="007E4888" w:rsidRPr="00E10209">
        <w:rPr>
          <w:rFonts w:ascii="Times New Roman" w:hAnsi="Times New Roman" w:cs="Times New Roman"/>
          <w:sz w:val="24"/>
          <w:szCs w:val="24"/>
        </w:rPr>
        <w:t>bünyesinde</w:t>
      </w:r>
      <w:proofErr w:type="spellEnd"/>
      <w:r w:rsidR="007E4888" w:rsidRPr="00E10209">
        <w:rPr>
          <w:rFonts w:ascii="Times New Roman" w:hAnsi="Times New Roman" w:cs="Times New Roman"/>
          <w:sz w:val="24"/>
          <w:szCs w:val="24"/>
        </w:rPr>
        <w:t xml:space="preserve"> </w:t>
      </w:r>
      <w:proofErr w:type="spellStart"/>
      <w:r w:rsidR="007E4888" w:rsidRPr="00E10209">
        <w:rPr>
          <w:rFonts w:ascii="Times New Roman" w:hAnsi="Times New Roman" w:cs="Times New Roman"/>
          <w:sz w:val="24"/>
          <w:szCs w:val="24"/>
        </w:rPr>
        <w:t>kurulacak</w:t>
      </w:r>
      <w:proofErr w:type="spellEnd"/>
      <w:r w:rsidR="007E4888" w:rsidRPr="00E10209">
        <w:rPr>
          <w:rFonts w:ascii="Times New Roman" w:hAnsi="Times New Roman" w:cs="Times New Roman"/>
          <w:sz w:val="24"/>
          <w:szCs w:val="24"/>
        </w:rPr>
        <w:t xml:space="preserve"> </w:t>
      </w:r>
      <w:proofErr w:type="spellStart"/>
      <w:r w:rsidR="007E4888" w:rsidRPr="00E10209">
        <w:rPr>
          <w:rFonts w:ascii="Times New Roman" w:hAnsi="Times New Roman" w:cs="Times New Roman"/>
          <w:sz w:val="24"/>
          <w:szCs w:val="24"/>
        </w:rPr>
        <w:t>Afet</w:t>
      </w:r>
      <w:proofErr w:type="spellEnd"/>
      <w:r w:rsidR="007E4888" w:rsidRPr="00E10209">
        <w:rPr>
          <w:rFonts w:ascii="Times New Roman" w:hAnsi="Times New Roman" w:cs="Times New Roman"/>
          <w:sz w:val="24"/>
          <w:szCs w:val="24"/>
        </w:rPr>
        <w:t xml:space="preserve"> </w:t>
      </w:r>
      <w:r w:rsidR="00164618">
        <w:rPr>
          <w:rFonts w:ascii="Times New Roman" w:hAnsi="Times New Roman" w:cs="Times New Roman"/>
          <w:sz w:val="24"/>
          <w:szCs w:val="24"/>
        </w:rPr>
        <w:t xml:space="preserve">Risk </w:t>
      </w:r>
      <w:proofErr w:type="spellStart"/>
      <w:r w:rsidR="00164618">
        <w:rPr>
          <w:rFonts w:ascii="Times New Roman" w:hAnsi="Times New Roman" w:cs="Times New Roman"/>
          <w:sz w:val="24"/>
          <w:szCs w:val="24"/>
        </w:rPr>
        <w:t>Yönetimi</w:t>
      </w:r>
      <w:proofErr w:type="spellEnd"/>
      <w:r w:rsidR="007E4888"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Koordina</w:t>
      </w:r>
      <w:r w:rsidR="00164618">
        <w:rPr>
          <w:rFonts w:ascii="Times New Roman" w:hAnsi="Times New Roman" w:cs="Times New Roman"/>
          <w:sz w:val="24"/>
          <w:szCs w:val="24"/>
        </w:rPr>
        <w:t>syon</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Birimi</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kuruluş</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görev</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yetki</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ve</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çalışma</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esaslarını</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düzenlemektir</w:t>
      </w:r>
      <w:proofErr w:type="spellEnd"/>
      <w:r w:rsidR="00203C42" w:rsidRPr="00E10209">
        <w:rPr>
          <w:rFonts w:ascii="Times New Roman" w:hAnsi="Times New Roman" w:cs="Times New Roman"/>
          <w:sz w:val="24"/>
          <w:szCs w:val="24"/>
        </w:rPr>
        <w:t>.</w:t>
      </w:r>
    </w:p>
    <w:p w:rsidR="00265FD3" w:rsidRPr="00E10209" w:rsidRDefault="00003D5D" w:rsidP="00E10209">
      <w:pPr>
        <w:spacing w:after="0" w:line="360" w:lineRule="auto"/>
        <w:jc w:val="both"/>
        <w:rPr>
          <w:rFonts w:ascii="Times New Roman" w:hAnsi="Times New Roman" w:cs="Times New Roman"/>
          <w:sz w:val="24"/>
          <w:szCs w:val="24"/>
        </w:rPr>
      </w:pPr>
      <w:proofErr w:type="spellStart"/>
      <w:r w:rsidRPr="00E10209">
        <w:rPr>
          <w:rFonts w:ascii="Times New Roman" w:hAnsi="Times New Roman" w:cs="Times New Roman"/>
          <w:b/>
          <w:sz w:val="24"/>
          <w:szCs w:val="24"/>
        </w:rPr>
        <w:t>Kapsam</w:t>
      </w:r>
      <w:proofErr w:type="spellEnd"/>
    </w:p>
    <w:p w:rsidR="00265FD3" w:rsidRPr="00E10209" w:rsidRDefault="00A224A7" w:rsidP="007B6D8B">
      <w:pPr>
        <w:pStyle w:val="Default"/>
        <w:spacing w:line="360" w:lineRule="auto"/>
        <w:jc w:val="both"/>
      </w:pPr>
      <w:r w:rsidRPr="00E10209">
        <w:t>MADDE</w:t>
      </w:r>
      <w:r w:rsidR="00203C42" w:rsidRPr="00E10209">
        <w:t xml:space="preserve"> 2- Bu yönerge; </w:t>
      </w:r>
      <w:r w:rsidR="00D87F22" w:rsidRPr="00E10209">
        <w:t xml:space="preserve">Gaziantep </w:t>
      </w:r>
      <w:r w:rsidR="0090070B" w:rsidRPr="00E10209">
        <w:t>Ü</w:t>
      </w:r>
      <w:r w:rsidR="00203C42" w:rsidRPr="00E10209">
        <w:t>niversite</w:t>
      </w:r>
      <w:r w:rsidR="00B008E1" w:rsidRPr="00E10209">
        <w:t xml:space="preserve">si </w:t>
      </w:r>
      <w:r w:rsidR="00164618">
        <w:t>Afet Risk Yönetimi Koordinasyon Birimi</w:t>
      </w:r>
      <w:r w:rsidR="009D4B1E" w:rsidRPr="00E10209">
        <w:t xml:space="preserve"> marifetiyle üniversitenin</w:t>
      </w:r>
      <w:r w:rsidR="00203C42" w:rsidRPr="00E10209">
        <w:t xml:space="preserve"> tüm b</w:t>
      </w:r>
      <w:r w:rsidR="00D87F22" w:rsidRPr="00E10209">
        <w:t>irimler</w:t>
      </w:r>
      <w:r w:rsidR="00B008E1" w:rsidRPr="00E10209">
        <w:t>in</w:t>
      </w:r>
      <w:r w:rsidR="00D87F22" w:rsidRPr="00E10209">
        <w:t>de afet ve acil durumlarına</w:t>
      </w:r>
      <w:r w:rsidR="00B008E1" w:rsidRPr="00E10209">
        <w:t xml:space="preserve"> hazırlık, müdahale, </w:t>
      </w:r>
      <w:r w:rsidR="009D4B1E" w:rsidRPr="00E10209">
        <w:t>eğitim ve iyileştirme süreçleri</w:t>
      </w:r>
      <w:r w:rsidR="00B008E1" w:rsidRPr="00E10209">
        <w:t xml:space="preserve"> faaliyet alanlarını ve koordinatörlüğün çalışma usul ve esaslarını kapsar.  </w:t>
      </w:r>
    </w:p>
    <w:p w:rsidR="008F1838" w:rsidRPr="00E10209" w:rsidRDefault="008F1838" w:rsidP="00E10209">
      <w:pPr>
        <w:spacing w:after="0" w:line="360" w:lineRule="auto"/>
        <w:jc w:val="both"/>
        <w:rPr>
          <w:rFonts w:ascii="Times New Roman" w:hAnsi="Times New Roman" w:cs="Times New Roman"/>
          <w:sz w:val="24"/>
          <w:szCs w:val="24"/>
        </w:rPr>
      </w:pPr>
      <w:proofErr w:type="spellStart"/>
      <w:r w:rsidRPr="00E10209">
        <w:rPr>
          <w:rFonts w:ascii="Times New Roman" w:hAnsi="Times New Roman" w:cs="Times New Roman"/>
          <w:b/>
          <w:sz w:val="24"/>
          <w:szCs w:val="24"/>
        </w:rPr>
        <w:t>Dayanak</w:t>
      </w:r>
      <w:proofErr w:type="spellEnd"/>
    </w:p>
    <w:p w:rsidR="00265FD3" w:rsidRPr="00E10209" w:rsidRDefault="00A224A7" w:rsidP="007B6D8B">
      <w:pPr>
        <w:autoSpaceDE w:val="0"/>
        <w:autoSpaceDN w:val="0"/>
        <w:adjustRightInd w:val="0"/>
        <w:spacing w:after="0" w:line="360" w:lineRule="auto"/>
        <w:jc w:val="both"/>
        <w:rPr>
          <w:rFonts w:ascii="Times New Roman" w:hAnsi="Times New Roman" w:cs="Times New Roman"/>
          <w:sz w:val="24"/>
          <w:szCs w:val="24"/>
        </w:rPr>
      </w:pPr>
      <w:r w:rsidRPr="00E10209">
        <w:rPr>
          <w:rFonts w:ascii="Times New Roman" w:hAnsi="Times New Roman" w:cs="Times New Roman"/>
          <w:sz w:val="24"/>
          <w:szCs w:val="24"/>
        </w:rPr>
        <w:t>MADDE</w:t>
      </w:r>
      <w:r w:rsidR="00203C42" w:rsidRPr="00E10209">
        <w:rPr>
          <w:rFonts w:ascii="Times New Roman" w:hAnsi="Times New Roman" w:cs="Times New Roman"/>
          <w:sz w:val="24"/>
          <w:szCs w:val="24"/>
        </w:rPr>
        <w:t xml:space="preserve"> 3- Bu </w:t>
      </w:r>
      <w:proofErr w:type="spellStart"/>
      <w:r w:rsidR="00203C42" w:rsidRPr="00E10209">
        <w:rPr>
          <w:rFonts w:ascii="Times New Roman" w:hAnsi="Times New Roman" w:cs="Times New Roman"/>
          <w:sz w:val="24"/>
          <w:szCs w:val="24"/>
        </w:rPr>
        <w:t>yönerge</w:t>
      </w:r>
      <w:proofErr w:type="spellEnd"/>
      <w:r w:rsidR="00203C42" w:rsidRPr="00E10209">
        <w:rPr>
          <w:rFonts w:ascii="Times New Roman" w:hAnsi="Times New Roman" w:cs="Times New Roman"/>
          <w:sz w:val="24"/>
          <w:szCs w:val="24"/>
        </w:rPr>
        <w:t xml:space="preserve">; 2547 </w:t>
      </w:r>
      <w:proofErr w:type="spellStart"/>
      <w:r w:rsidR="00203C42" w:rsidRPr="00E10209">
        <w:rPr>
          <w:rFonts w:ascii="Times New Roman" w:hAnsi="Times New Roman" w:cs="Times New Roman"/>
          <w:sz w:val="24"/>
          <w:szCs w:val="24"/>
        </w:rPr>
        <w:t>sayılı</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Yükseköğretim</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Kanunu</w:t>
      </w:r>
      <w:proofErr w:type="spellEnd"/>
      <w:r w:rsidR="008F1838" w:rsidRPr="00E10209">
        <w:rPr>
          <w:rFonts w:ascii="Times New Roman" w:hAnsi="Times New Roman" w:cs="Times New Roman"/>
          <w:sz w:val="24"/>
          <w:szCs w:val="24"/>
        </w:rPr>
        <w:t xml:space="preserve">,   7126 </w:t>
      </w:r>
      <w:proofErr w:type="spellStart"/>
      <w:r w:rsidR="008F1838" w:rsidRPr="00E10209">
        <w:rPr>
          <w:rFonts w:ascii="Times New Roman" w:hAnsi="Times New Roman" w:cs="Times New Roman"/>
          <w:sz w:val="24"/>
          <w:szCs w:val="24"/>
        </w:rPr>
        <w:t>sayılı</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Sivil</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Savunma</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Kanunu</w:t>
      </w:r>
      <w:proofErr w:type="spellEnd"/>
      <w:r w:rsidR="001477C7" w:rsidRPr="00E10209">
        <w:rPr>
          <w:rFonts w:ascii="Times New Roman" w:hAnsi="Times New Roman" w:cs="Times New Roman"/>
          <w:sz w:val="24"/>
          <w:szCs w:val="24"/>
        </w:rPr>
        <w:t xml:space="preserve">, </w:t>
      </w:r>
      <w:r w:rsidR="008F1838" w:rsidRPr="00E10209">
        <w:rPr>
          <w:rFonts w:ascii="Times New Roman" w:hAnsi="Times New Roman" w:cs="Times New Roman"/>
          <w:sz w:val="24"/>
          <w:szCs w:val="24"/>
        </w:rPr>
        <w:t xml:space="preserve">5902 </w:t>
      </w:r>
      <w:proofErr w:type="spellStart"/>
      <w:r w:rsidR="008F1838" w:rsidRPr="00E10209">
        <w:rPr>
          <w:rFonts w:ascii="Times New Roman" w:hAnsi="Times New Roman" w:cs="Times New Roman"/>
          <w:sz w:val="24"/>
          <w:szCs w:val="24"/>
        </w:rPr>
        <w:t>sayılı</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Afet</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ve</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Acil</w:t>
      </w:r>
      <w:proofErr w:type="spellEnd"/>
      <w:r w:rsidR="008F1838" w:rsidRPr="00E10209">
        <w:rPr>
          <w:rFonts w:ascii="Times New Roman" w:hAnsi="Times New Roman" w:cs="Times New Roman"/>
          <w:sz w:val="24"/>
          <w:szCs w:val="24"/>
        </w:rPr>
        <w:t xml:space="preserve"> Durum </w:t>
      </w:r>
      <w:proofErr w:type="spellStart"/>
      <w:r w:rsidR="008F1838" w:rsidRPr="00E10209">
        <w:rPr>
          <w:rFonts w:ascii="Times New Roman" w:hAnsi="Times New Roman" w:cs="Times New Roman"/>
          <w:sz w:val="24"/>
          <w:szCs w:val="24"/>
        </w:rPr>
        <w:t>Yönetimi</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Başkanlığının</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Teşkilat</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ve</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Görevleri</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Hakkında</w:t>
      </w:r>
      <w:proofErr w:type="spellEnd"/>
      <w:r w:rsidR="008F1838" w:rsidRPr="00E10209">
        <w:rPr>
          <w:rFonts w:ascii="Times New Roman" w:hAnsi="Times New Roman" w:cs="Times New Roman"/>
          <w:sz w:val="24"/>
          <w:szCs w:val="24"/>
        </w:rPr>
        <w:t xml:space="preserve"> </w:t>
      </w:r>
      <w:proofErr w:type="spellStart"/>
      <w:r w:rsidR="008F1838" w:rsidRPr="00E10209">
        <w:rPr>
          <w:rFonts w:ascii="Times New Roman" w:hAnsi="Times New Roman" w:cs="Times New Roman"/>
          <w:sz w:val="24"/>
          <w:szCs w:val="24"/>
        </w:rPr>
        <w:t>Kanun</w:t>
      </w:r>
      <w:proofErr w:type="spellEnd"/>
      <w:r w:rsidR="00D87F22" w:rsidRPr="00E10209">
        <w:rPr>
          <w:rFonts w:ascii="Times New Roman" w:hAnsi="Times New Roman" w:cs="Times New Roman"/>
          <w:sz w:val="24"/>
          <w:szCs w:val="24"/>
        </w:rPr>
        <w:t xml:space="preserve">, </w:t>
      </w:r>
      <w:r w:rsidR="0090070B" w:rsidRPr="00E10209">
        <w:rPr>
          <w:rFonts w:ascii="Times New Roman" w:hAnsi="Times New Roman" w:cs="Times New Roman"/>
          <w:sz w:val="24"/>
          <w:szCs w:val="24"/>
          <w:lang w:val="tr-TR"/>
        </w:rPr>
        <w:t>Yükseköğretim</w:t>
      </w:r>
      <w:r w:rsidR="00B008E1" w:rsidRPr="00E10209">
        <w:rPr>
          <w:rFonts w:ascii="Times New Roman" w:hAnsi="Times New Roman" w:cs="Times New Roman"/>
          <w:sz w:val="24"/>
          <w:szCs w:val="24"/>
          <w:lang w:val="tr-TR"/>
        </w:rPr>
        <w:t xml:space="preserve"> Kurulu </w:t>
      </w:r>
      <w:r w:rsidR="0090070B" w:rsidRPr="00E10209">
        <w:rPr>
          <w:rFonts w:ascii="Times New Roman" w:hAnsi="Times New Roman" w:cs="Times New Roman"/>
          <w:sz w:val="24"/>
          <w:szCs w:val="24"/>
          <w:lang w:val="tr-TR"/>
        </w:rPr>
        <w:t>Başkanlığı</w:t>
      </w:r>
      <w:r w:rsidR="001477C7" w:rsidRPr="00E10209">
        <w:rPr>
          <w:rFonts w:ascii="Times New Roman" w:hAnsi="Times New Roman" w:cs="Times New Roman"/>
          <w:sz w:val="24"/>
          <w:szCs w:val="24"/>
          <w:lang w:val="tr-TR"/>
        </w:rPr>
        <w:t xml:space="preserve"> </w:t>
      </w:r>
      <w:r w:rsidR="0090070B" w:rsidRPr="00E10209">
        <w:rPr>
          <w:rFonts w:ascii="Times New Roman" w:hAnsi="Times New Roman" w:cs="Times New Roman"/>
          <w:sz w:val="24"/>
          <w:szCs w:val="24"/>
          <w:lang w:val="tr-TR"/>
        </w:rPr>
        <w:t>Yükseköğretim</w:t>
      </w:r>
      <w:r w:rsidR="00B008E1" w:rsidRPr="00E10209">
        <w:rPr>
          <w:rFonts w:ascii="Times New Roman" w:hAnsi="Times New Roman" w:cs="Times New Roman"/>
          <w:sz w:val="24"/>
          <w:szCs w:val="24"/>
          <w:lang w:val="tr-TR"/>
        </w:rPr>
        <w:t xml:space="preserve"> Proje </w:t>
      </w:r>
      <w:r w:rsidR="0090070B" w:rsidRPr="00E10209">
        <w:rPr>
          <w:rFonts w:ascii="Times New Roman" w:hAnsi="Times New Roman" w:cs="Times New Roman"/>
          <w:sz w:val="24"/>
          <w:szCs w:val="24"/>
          <w:lang w:val="tr-TR"/>
        </w:rPr>
        <w:t>Geliştirme</w:t>
      </w:r>
      <w:r w:rsidR="00B008E1" w:rsidRPr="00E10209">
        <w:rPr>
          <w:rFonts w:ascii="Times New Roman" w:hAnsi="Times New Roman" w:cs="Times New Roman"/>
          <w:sz w:val="24"/>
          <w:szCs w:val="24"/>
          <w:lang w:val="tr-TR"/>
        </w:rPr>
        <w:t xml:space="preserve"> ve Destekleme Daire </w:t>
      </w:r>
      <w:r w:rsidR="001477C7" w:rsidRPr="00E10209">
        <w:rPr>
          <w:rFonts w:ascii="Times New Roman" w:hAnsi="Times New Roman" w:cs="Times New Roman"/>
          <w:sz w:val="24"/>
          <w:szCs w:val="24"/>
          <w:lang w:val="tr-TR"/>
        </w:rPr>
        <w:t>Başkanlığının 16.03.2026 tarih, E-34249659-030.03-18529 sayılı Yükseköğretim Kurulu Başkanlığı ile Afet ve Acil Durum Yönetimi Başkanlığı Arasında İşbirliği Protokolü,</w:t>
      </w:r>
      <w:r w:rsidR="001477C7" w:rsidRPr="00E10209">
        <w:rPr>
          <w:rFonts w:ascii="Times New Roman" w:hAnsi="Times New Roman" w:cs="Times New Roman"/>
          <w:b/>
          <w:sz w:val="24"/>
          <w:szCs w:val="24"/>
          <w:lang w:val="tr-TR"/>
        </w:rPr>
        <w:t xml:space="preserve"> </w:t>
      </w:r>
      <w:r w:rsidR="00D87F22" w:rsidRPr="00E10209">
        <w:rPr>
          <w:rFonts w:ascii="Times New Roman" w:hAnsi="Times New Roman" w:cs="Times New Roman"/>
          <w:sz w:val="24"/>
          <w:szCs w:val="24"/>
        </w:rPr>
        <w:t xml:space="preserve"> 24/02/2022 </w:t>
      </w:r>
      <w:proofErr w:type="spellStart"/>
      <w:r w:rsidR="00D87F22" w:rsidRPr="00E10209">
        <w:rPr>
          <w:rFonts w:ascii="Times New Roman" w:hAnsi="Times New Roman" w:cs="Times New Roman"/>
          <w:sz w:val="24"/>
          <w:szCs w:val="24"/>
        </w:rPr>
        <w:t>tarihli</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ve</w:t>
      </w:r>
      <w:proofErr w:type="spellEnd"/>
      <w:r w:rsidR="00D87F22" w:rsidRPr="00E10209">
        <w:rPr>
          <w:rFonts w:ascii="Times New Roman" w:hAnsi="Times New Roman" w:cs="Times New Roman"/>
          <w:sz w:val="24"/>
          <w:szCs w:val="24"/>
        </w:rPr>
        <w:t xml:space="preserve"> 31760 </w:t>
      </w:r>
      <w:proofErr w:type="spellStart"/>
      <w:r w:rsidR="00D87F22" w:rsidRPr="00E10209">
        <w:rPr>
          <w:rFonts w:ascii="Times New Roman" w:hAnsi="Times New Roman" w:cs="Times New Roman"/>
          <w:sz w:val="24"/>
          <w:szCs w:val="24"/>
        </w:rPr>
        <w:t>sayılı</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Resmî</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Gazete’de</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yayımlanan</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Afet</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ve</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Acil</w:t>
      </w:r>
      <w:proofErr w:type="spellEnd"/>
      <w:r w:rsidR="00D87F22" w:rsidRPr="00E10209">
        <w:rPr>
          <w:rFonts w:ascii="Times New Roman" w:hAnsi="Times New Roman" w:cs="Times New Roman"/>
          <w:sz w:val="24"/>
          <w:szCs w:val="24"/>
        </w:rPr>
        <w:t xml:space="preserve"> Durum </w:t>
      </w:r>
      <w:proofErr w:type="spellStart"/>
      <w:r w:rsidR="00D87F22" w:rsidRPr="00E10209">
        <w:rPr>
          <w:rFonts w:ascii="Times New Roman" w:hAnsi="Times New Roman" w:cs="Times New Roman"/>
          <w:sz w:val="24"/>
          <w:szCs w:val="24"/>
        </w:rPr>
        <w:t>Müdahale</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Hizmetleri</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Yönetmeliği</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hAnsi="Times New Roman" w:cs="Times New Roman"/>
          <w:sz w:val="24"/>
          <w:szCs w:val="24"/>
        </w:rPr>
        <w:t>ve</w:t>
      </w:r>
      <w:proofErr w:type="spellEnd"/>
      <w:r w:rsidR="00D87F22" w:rsidRPr="00E10209">
        <w:rPr>
          <w:rFonts w:ascii="Times New Roman" w:hAnsi="Times New Roman" w:cs="Times New Roman"/>
          <w:sz w:val="24"/>
          <w:szCs w:val="24"/>
        </w:rPr>
        <w:t xml:space="preserve"> </w:t>
      </w:r>
      <w:proofErr w:type="spellStart"/>
      <w:r w:rsidR="00D87F22" w:rsidRPr="00E10209">
        <w:rPr>
          <w:rFonts w:ascii="Times New Roman" w:eastAsia="Times New Roman" w:hAnsi="Times New Roman" w:cs="Times New Roman"/>
          <w:color w:val="333333"/>
          <w:sz w:val="24"/>
          <w:szCs w:val="24"/>
          <w:lang w:eastAsia="tr-TR"/>
        </w:rPr>
        <w:t>Türkiye</w:t>
      </w:r>
      <w:proofErr w:type="spellEnd"/>
      <w:r w:rsidR="00D87F22" w:rsidRPr="00E10209">
        <w:rPr>
          <w:rFonts w:ascii="Times New Roman" w:eastAsia="Times New Roman" w:hAnsi="Times New Roman" w:cs="Times New Roman"/>
          <w:color w:val="333333"/>
          <w:sz w:val="24"/>
          <w:szCs w:val="24"/>
          <w:lang w:eastAsia="tr-TR"/>
        </w:rPr>
        <w:t xml:space="preserve"> </w:t>
      </w:r>
      <w:proofErr w:type="spellStart"/>
      <w:r w:rsidR="00D87F22" w:rsidRPr="00E10209">
        <w:rPr>
          <w:rFonts w:ascii="Times New Roman" w:eastAsia="Times New Roman" w:hAnsi="Times New Roman" w:cs="Times New Roman"/>
          <w:color w:val="333333"/>
          <w:sz w:val="24"/>
          <w:szCs w:val="24"/>
          <w:lang w:eastAsia="tr-TR"/>
        </w:rPr>
        <w:t>Afet</w:t>
      </w:r>
      <w:proofErr w:type="spellEnd"/>
      <w:r w:rsidR="00D87F22" w:rsidRPr="00E10209">
        <w:rPr>
          <w:rFonts w:ascii="Times New Roman" w:eastAsia="Times New Roman" w:hAnsi="Times New Roman" w:cs="Times New Roman"/>
          <w:color w:val="333333"/>
          <w:sz w:val="24"/>
          <w:szCs w:val="24"/>
          <w:lang w:eastAsia="tr-TR"/>
        </w:rPr>
        <w:t xml:space="preserve"> </w:t>
      </w:r>
      <w:proofErr w:type="spellStart"/>
      <w:r w:rsidR="00D87F22" w:rsidRPr="00E10209">
        <w:rPr>
          <w:rFonts w:ascii="Times New Roman" w:eastAsia="Times New Roman" w:hAnsi="Times New Roman" w:cs="Times New Roman"/>
          <w:color w:val="333333"/>
          <w:sz w:val="24"/>
          <w:szCs w:val="24"/>
          <w:lang w:eastAsia="tr-TR"/>
        </w:rPr>
        <w:t>Müdahale</w:t>
      </w:r>
      <w:proofErr w:type="spellEnd"/>
      <w:r w:rsidR="00D87F22" w:rsidRPr="00E10209">
        <w:rPr>
          <w:rFonts w:ascii="Times New Roman" w:eastAsia="Times New Roman" w:hAnsi="Times New Roman" w:cs="Times New Roman"/>
          <w:color w:val="333333"/>
          <w:sz w:val="24"/>
          <w:szCs w:val="24"/>
          <w:lang w:eastAsia="tr-TR"/>
        </w:rPr>
        <w:t xml:space="preserve"> </w:t>
      </w:r>
      <w:proofErr w:type="spellStart"/>
      <w:r w:rsidR="00D87F22" w:rsidRPr="00E10209">
        <w:rPr>
          <w:rFonts w:ascii="Times New Roman" w:eastAsia="Times New Roman" w:hAnsi="Times New Roman" w:cs="Times New Roman"/>
          <w:color w:val="333333"/>
          <w:sz w:val="24"/>
          <w:szCs w:val="24"/>
          <w:lang w:eastAsia="tr-TR"/>
        </w:rPr>
        <w:t>Planı</w:t>
      </w:r>
      <w:proofErr w:type="spellEnd"/>
      <w:r w:rsidR="00D87F22" w:rsidRPr="00E10209">
        <w:rPr>
          <w:rFonts w:ascii="Times New Roman" w:eastAsia="Times New Roman" w:hAnsi="Times New Roman" w:cs="Times New Roman"/>
          <w:color w:val="333333"/>
          <w:sz w:val="24"/>
          <w:szCs w:val="24"/>
          <w:lang w:eastAsia="tr-TR"/>
        </w:rPr>
        <w:t>(TAMP</w:t>
      </w:r>
      <w:r w:rsidR="0090070B" w:rsidRPr="00E10209">
        <w:rPr>
          <w:rFonts w:ascii="Times New Roman" w:hAnsi="Times New Roman" w:cs="Times New Roman"/>
          <w:sz w:val="24"/>
          <w:szCs w:val="24"/>
        </w:rPr>
        <w:t xml:space="preserve">) </w:t>
      </w:r>
      <w:proofErr w:type="spellStart"/>
      <w:r w:rsidR="0090070B" w:rsidRPr="00E10209">
        <w:rPr>
          <w:rFonts w:ascii="Times New Roman" w:hAnsi="Times New Roman" w:cs="Times New Roman"/>
          <w:sz w:val="24"/>
          <w:szCs w:val="24"/>
        </w:rPr>
        <w:t>ve</w:t>
      </w:r>
      <w:proofErr w:type="spellEnd"/>
      <w:r w:rsidR="00D87F22" w:rsidRPr="00E10209">
        <w:rPr>
          <w:rFonts w:ascii="Times New Roman" w:hAnsi="Times New Roman" w:cs="Times New Roman"/>
          <w:sz w:val="24"/>
          <w:szCs w:val="24"/>
        </w:rPr>
        <w:t xml:space="preserve"> </w:t>
      </w:r>
      <w:r w:rsidR="00B008E1" w:rsidRPr="00E10209">
        <w:rPr>
          <w:rFonts w:ascii="Times New Roman" w:hAnsi="Times New Roman" w:cs="Times New Roman"/>
          <w:sz w:val="24"/>
          <w:szCs w:val="24"/>
        </w:rPr>
        <w:t xml:space="preserve"> 19/07/2007 </w:t>
      </w:r>
      <w:proofErr w:type="spellStart"/>
      <w:r w:rsidR="00B008E1" w:rsidRPr="00E10209">
        <w:rPr>
          <w:rFonts w:ascii="Times New Roman" w:hAnsi="Times New Roman" w:cs="Times New Roman"/>
          <w:sz w:val="24"/>
          <w:szCs w:val="24"/>
        </w:rPr>
        <w:t>tarihli</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ve</w:t>
      </w:r>
      <w:proofErr w:type="spellEnd"/>
      <w:r w:rsidR="00B008E1" w:rsidRPr="00E10209">
        <w:rPr>
          <w:rFonts w:ascii="Times New Roman" w:hAnsi="Times New Roman" w:cs="Times New Roman"/>
          <w:sz w:val="24"/>
          <w:szCs w:val="24"/>
        </w:rPr>
        <w:t xml:space="preserve"> 26735 </w:t>
      </w:r>
      <w:proofErr w:type="spellStart"/>
      <w:r w:rsidR="00B008E1" w:rsidRPr="00E10209">
        <w:rPr>
          <w:rFonts w:ascii="Times New Roman" w:hAnsi="Times New Roman" w:cs="Times New Roman"/>
          <w:sz w:val="24"/>
          <w:szCs w:val="24"/>
        </w:rPr>
        <w:t>sayılı</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Resmî</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Gazete’de</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yayımlanan</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Binaların</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Yangından</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Korunması</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Hakkında</w:t>
      </w:r>
      <w:proofErr w:type="spellEnd"/>
      <w:r w:rsidR="00B008E1" w:rsidRPr="00E10209">
        <w:rPr>
          <w:rFonts w:ascii="Times New Roman" w:hAnsi="Times New Roman" w:cs="Times New Roman"/>
          <w:sz w:val="24"/>
          <w:szCs w:val="24"/>
        </w:rPr>
        <w:t xml:space="preserve"> </w:t>
      </w:r>
      <w:proofErr w:type="spellStart"/>
      <w:r w:rsidR="00B008E1" w:rsidRPr="00E10209">
        <w:rPr>
          <w:rFonts w:ascii="Times New Roman" w:hAnsi="Times New Roman" w:cs="Times New Roman"/>
          <w:sz w:val="24"/>
          <w:szCs w:val="24"/>
        </w:rPr>
        <w:t>Yönetmelik</w:t>
      </w:r>
      <w:proofErr w:type="spellEnd"/>
      <w:r w:rsidR="001477C7" w:rsidRPr="00E10209">
        <w:rPr>
          <w:rFonts w:ascii="Times New Roman" w:hAnsi="Times New Roman" w:cs="Times New Roman"/>
          <w:sz w:val="24"/>
          <w:szCs w:val="24"/>
        </w:rPr>
        <w:t xml:space="preserve"> </w:t>
      </w:r>
      <w:proofErr w:type="spellStart"/>
      <w:r w:rsidR="001477C7" w:rsidRPr="00E10209">
        <w:rPr>
          <w:rFonts w:ascii="Times New Roman" w:hAnsi="Times New Roman" w:cs="Times New Roman"/>
          <w:sz w:val="24"/>
          <w:szCs w:val="24"/>
        </w:rPr>
        <w:t>hükümlerine</w:t>
      </w:r>
      <w:proofErr w:type="spellEnd"/>
      <w:r w:rsidR="00D87F2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dayanılarak</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hazırlanmıştır</w:t>
      </w:r>
      <w:proofErr w:type="spellEnd"/>
      <w:r w:rsidR="00203C42" w:rsidRPr="00E10209">
        <w:rPr>
          <w:rFonts w:ascii="Times New Roman" w:hAnsi="Times New Roman" w:cs="Times New Roman"/>
          <w:sz w:val="24"/>
          <w:szCs w:val="24"/>
        </w:rPr>
        <w:t>.</w:t>
      </w:r>
    </w:p>
    <w:p w:rsidR="008F1838" w:rsidRPr="00E10209" w:rsidRDefault="008F1838" w:rsidP="00E10209">
      <w:pPr>
        <w:spacing w:after="0" w:line="360" w:lineRule="auto"/>
        <w:jc w:val="both"/>
        <w:rPr>
          <w:rFonts w:ascii="Times New Roman" w:hAnsi="Times New Roman" w:cs="Times New Roman"/>
          <w:b/>
          <w:sz w:val="24"/>
          <w:szCs w:val="24"/>
        </w:rPr>
      </w:pPr>
      <w:proofErr w:type="spellStart"/>
      <w:r w:rsidRPr="00E10209">
        <w:rPr>
          <w:rFonts w:ascii="Times New Roman" w:hAnsi="Times New Roman" w:cs="Times New Roman"/>
          <w:b/>
          <w:sz w:val="24"/>
          <w:szCs w:val="24"/>
        </w:rPr>
        <w:t>Tanımlar</w:t>
      </w:r>
      <w:proofErr w:type="spellEnd"/>
    </w:p>
    <w:p w:rsidR="00265FD3" w:rsidRPr="00E10209" w:rsidRDefault="00A224A7" w:rsidP="00E10209">
      <w:pPr>
        <w:spacing w:after="0" w:line="360" w:lineRule="auto"/>
        <w:jc w:val="both"/>
        <w:rPr>
          <w:rFonts w:ascii="Times New Roman" w:hAnsi="Times New Roman" w:cs="Times New Roman"/>
          <w:sz w:val="24"/>
          <w:szCs w:val="24"/>
        </w:rPr>
      </w:pPr>
      <w:r w:rsidRPr="00E10209">
        <w:rPr>
          <w:rFonts w:ascii="Times New Roman" w:hAnsi="Times New Roman" w:cs="Times New Roman"/>
          <w:sz w:val="24"/>
          <w:szCs w:val="24"/>
        </w:rPr>
        <w:t>MADDE</w:t>
      </w:r>
      <w:r w:rsidR="00203C42" w:rsidRPr="00E10209">
        <w:rPr>
          <w:rFonts w:ascii="Times New Roman" w:hAnsi="Times New Roman" w:cs="Times New Roman"/>
          <w:sz w:val="24"/>
          <w:szCs w:val="24"/>
        </w:rPr>
        <w:t xml:space="preserve"> 4- </w:t>
      </w:r>
      <w:proofErr w:type="spellStart"/>
      <w:r w:rsidR="00203C42" w:rsidRPr="00E10209">
        <w:rPr>
          <w:rFonts w:ascii="Times New Roman" w:hAnsi="Times New Roman" w:cs="Times New Roman"/>
          <w:sz w:val="24"/>
          <w:szCs w:val="24"/>
        </w:rPr>
        <w:t>Tanımlar</w:t>
      </w:r>
      <w:proofErr w:type="spellEnd"/>
      <w:r w:rsidR="00203C42" w:rsidRPr="00E10209">
        <w:rPr>
          <w:rFonts w:ascii="Times New Roman" w:hAnsi="Times New Roman" w:cs="Times New Roman"/>
          <w:sz w:val="24"/>
          <w:szCs w:val="24"/>
        </w:rPr>
        <w:t>:</w:t>
      </w:r>
    </w:p>
    <w:p w:rsidR="00265FD3" w:rsidRPr="00E10209" w:rsidRDefault="00203C42" w:rsidP="00E10209">
      <w:pPr>
        <w:spacing w:after="0" w:line="360" w:lineRule="auto"/>
        <w:jc w:val="both"/>
        <w:rPr>
          <w:rFonts w:ascii="Times New Roman" w:hAnsi="Times New Roman" w:cs="Times New Roman"/>
          <w:sz w:val="24"/>
          <w:szCs w:val="24"/>
        </w:rPr>
      </w:pPr>
      <w:proofErr w:type="spellStart"/>
      <w:r w:rsidRPr="00E10209">
        <w:rPr>
          <w:rFonts w:ascii="Times New Roman" w:hAnsi="Times New Roman" w:cs="Times New Roman"/>
          <w:sz w:val="24"/>
          <w:szCs w:val="24"/>
        </w:rPr>
        <w:t>Üniversite</w:t>
      </w:r>
      <w:proofErr w:type="spellEnd"/>
      <w:r w:rsidRPr="00E10209">
        <w:rPr>
          <w:rFonts w:ascii="Times New Roman" w:hAnsi="Times New Roman" w:cs="Times New Roman"/>
          <w:sz w:val="24"/>
          <w:szCs w:val="24"/>
        </w:rPr>
        <w:t xml:space="preserve">: Gaziantep </w:t>
      </w:r>
      <w:proofErr w:type="spellStart"/>
      <w:r w:rsidRPr="00E10209">
        <w:rPr>
          <w:rFonts w:ascii="Times New Roman" w:hAnsi="Times New Roman" w:cs="Times New Roman"/>
          <w:sz w:val="24"/>
          <w:szCs w:val="24"/>
        </w:rPr>
        <w:t>Üniversitesi</w:t>
      </w:r>
      <w:r w:rsidR="0059344B" w:rsidRPr="00E10209">
        <w:rPr>
          <w:rFonts w:ascii="Times New Roman" w:hAnsi="Times New Roman" w:cs="Times New Roman"/>
          <w:sz w:val="24"/>
          <w:szCs w:val="24"/>
        </w:rPr>
        <w:t>ni</w:t>
      </w:r>
      <w:proofErr w:type="spellEnd"/>
      <w:r w:rsidR="0059344B" w:rsidRPr="00E10209">
        <w:rPr>
          <w:rFonts w:ascii="Times New Roman" w:hAnsi="Times New Roman" w:cs="Times New Roman"/>
          <w:sz w:val="24"/>
          <w:szCs w:val="24"/>
        </w:rPr>
        <w:t>,</w:t>
      </w:r>
    </w:p>
    <w:p w:rsidR="00265FD3" w:rsidRPr="00E10209" w:rsidRDefault="00203C42" w:rsidP="00E10209">
      <w:pPr>
        <w:spacing w:after="0" w:line="360" w:lineRule="auto"/>
        <w:jc w:val="both"/>
        <w:rPr>
          <w:rFonts w:ascii="Times New Roman" w:hAnsi="Times New Roman" w:cs="Times New Roman"/>
          <w:sz w:val="24"/>
          <w:szCs w:val="24"/>
        </w:rPr>
      </w:pPr>
      <w:proofErr w:type="spellStart"/>
      <w:r w:rsidRPr="00E10209">
        <w:rPr>
          <w:rFonts w:ascii="Times New Roman" w:hAnsi="Times New Roman" w:cs="Times New Roman"/>
          <w:sz w:val="24"/>
          <w:szCs w:val="24"/>
        </w:rPr>
        <w:t>Rektör</w:t>
      </w:r>
      <w:proofErr w:type="spellEnd"/>
      <w:r w:rsidRPr="00E10209">
        <w:rPr>
          <w:rFonts w:ascii="Times New Roman" w:hAnsi="Times New Roman" w:cs="Times New Roman"/>
          <w:sz w:val="24"/>
          <w:szCs w:val="24"/>
        </w:rPr>
        <w:t xml:space="preserve">: Gaziantep </w:t>
      </w:r>
      <w:proofErr w:type="spellStart"/>
      <w:r w:rsidRPr="00E10209">
        <w:rPr>
          <w:rFonts w:ascii="Times New Roman" w:hAnsi="Times New Roman" w:cs="Times New Roman"/>
          <w:sz w:val="24"/>
          <w:szCs w:val="24"/>
        </w:rPr>
        <w:t>Üniversitesi</w:t>
      </w:r>
      <w:proofErr w:type="spellEnd"/>
      <w:r w:rsidRPr="00E10209">
        <w:rPr>
          <w:rFonts w:ascii="Times New Roman" w:hAnsi="Times New Roman" w:cs="Times New Roman"/>
          <w:sz w:val="24"/>
          <w:szCs w:val="24"/>
        </w:rPr>
        <w:t xml:space="preserve"> </w:t>
      </w:r>
      <w:proofErr w:type="spellStart"/>
      <w:r w:rsidRPr="00E10209">
        <w:rPr>
          <w:rFonts w:ascii="Times New Roman" w:hAnsi="Times New Roman" w:cs="Times New Roman"/>
          <w:sz w:val="24"/>
          <w:szCs w:val="24"/>
        </w:rPr>
        <w:t>Rektörü</w:t>
      </w:r>
      <w:r w:rsidR="0059344B" w:rsidRPr="00E10209">
        <w:rPr>
          <w:rFonts w:ascii="Times New Roman" w:hAnsi="Times New Roman" w:cs="Times New Roman"/>
          <w:sz w:val="24"/>
          <w:szCs w:val="24"/>
        </w:rPr>
        <w:t>nü</w:t>
      </w:r>
      <w:proofErr w:type="spellEnd"/>
      <w:r w:rsidR="0059344B" w:rsidRPr="00E10209">
        <w:rPr>
          <w:rFonts w:ascii="Times New Roman" w:hAnsi="Times New Roman" w:cs="Times New Roman"/>
          <w:sz w:val="24"/>
          <w:szCs w:val="24"/>
        </w:rPr>
        <w:t>,</w:t>
      </w:r>
    </w:p>
    <w:p w:rsidR="0059344B" w:rsidRPr="00E10209" w:rsidRDefault="0059344B" w:rsidP="00E10209">
      <w:pPr>
        <w:autoSpaceDE w:val="0"/>
        <w:autoSpaceDN w:val="0"/>
        <w:adjustRightInd w:val="0"/>
        <w:spacing w:after="0" w:line="360" w:lineRule="auto"/>
        <w:jc w:val="both"/>
        <w:rPr>
          <w:rFonts w:ascii="Times New Roman" w:hAnsi="Times New Roman" w:cs="Times New Roman"/>
          <w:color w:val="000000"/>
          <w:sz w:val="24"/>
          <w:szCs w:val="24"/>
          <w:lang w:val="tr-TR"/>
        </w:rPr>
      </w:pPr>
      <w:r w:rsidRPr="00E10209">
        <w:rPr>
          <w:rFonts w:ascii="Times New Roman" w:hAnsi="Times New Roman" w:cs="Times New Roman"/>
          <w:color w:val="000000"/>
          <w:sz w:val="24"/>
          <w:szCs w:val="24"/>
          <w:lang w:val="tr-TR"/>
        </w:rPr>
        <w:t xml:space="preserve">Rektör Yardımcısı: Koordinatörlükten sorumlu Rektör Yardımcısını, </w:t>
      </w:r>
    </w:p>
    <w:p w:rsidR="0059344B" w:rsidRPr="00E10209" w:rsidRDefault="0059344B" w:rsidP="00E10209">
      <w:pPr>
        <w:spacing w:after="0" w:line="360" w:lineRule="auto"/>
        <w:jc w:val="both"/>
        <w:rPr>
          <w:rFonts w:ascii="Times New Roman" w:hAnsi="Times New Roman" w:cs="Times New Roman"/>
          <w:sz w:val="24"/>
          <w:szCs w:val="24"/>
        </w:rPr>
      </w:pPr>
      <w:r w:rsidRPr="00E10209">
        <w:rPr>
          <w:rFonts w:ascii="Times New Roman" w:hAnsi="Times New Roman" w:cs="Times New Roman"/>
          <w:color w:val="000000"/>
          <w:sz w:val="24"/>
          <w:szCs w:val="24"/>
          <w:lang w:val="tr-TR"/>
        </w:rPr>
        <w:t xml:space="preserve">Senato: </w:t>
      </w:r>
      <w:r w:rsidRPr="00E10209">
        <w:rPr>
          <w:rFonts w:ascii="Times New Roman" w:hAnsi="Times New Roman" w:cs="Times New Roman"/>
          <w:sz w:val="24"/>
          <w:szCs w:val="24"/>
        </w:rPr>
        <w:t xml:space="preserve">Gaziantep </w:t>
      </w:r>
      <w:proofErr w:type="spellStart"/>
      <w:r w:rsidRPr="00E10209">
        <w:rPr>
          <w:rFonts w:ascii="Times New Roman" w:hAnsi="Times New Roman" w:cs="Times New Roman"/>
          <w:sz w:val="24"/>
          <w:szCs w:val="24"/>
        </w:rPr>
        <w:t>Üniversitesi</w:t>
      </w:r>
      <w:proofErr w:type="spellEnd"/>
      <w:r w:rsidRPr="00E10209">
        <w:rPr>
          <w:rFonts w:ascii="Times New Roman" w:hAnsi="Times New Roman" w:cs="Times New Roman"/>
          <w:sz w:val="24"/>
          <w:szCs w:val="24"/>
        </w:rPr>
        <w:t xml:space="preserve"> </w:t>
      </w:r>
      <w:r w:rsidRPr="00E10209">
        <w:rPr>
          <w:rFonts w:ascii="Times New Roman" w:hAnsi="Times New Roman" w:cs="Times New Roman"/>
          <w:color w:val="000000"/>
          <w:sz w:val="24"/>
          <w:szCs w:val="24"/>
          <w:lang w:val="tr-TR"/>
        </w:rPr>
        <w:t>Senatosunu,</w:t>
      </w:r>
    </w:p>
    <w:p w:rsidR="007E4888" w:rsidRPr="00E10209" w:rsidRDefault="007E4888" w:rsidP="00E10209">
      <w:pPr>
        <w:spacing w:after="0" w:line="360" w:lineRule="auto"/>
        <w:jc w:val="both"/>
        <w:rPr>
          <w:rFonts w:ascii="Times New Roman" w:hAnsi="Times New Roman" w:cs="Times New Roman"/>
          <w:sz w:val="24"/>
          <w:szCs w:val="24"/>
        </w:rPr>
      </w:pPr>
      <w:proofErr w:type="spellStart"/>
      <w:r w:rsidRPr="00E10209">
        <w:rPr>
          <w:rFonts w:ascii="Times New Roman" w:eastAsia="Times New Roman" w:hAnsi="Times New Roman" w:cs="Times New Roman"/>
          <w:color w:val="333333"/>
          <w:sz w:val="24"/>
          <w:szCs w:val="24"/>
          <w:lang w:eastAsia="tr-TR"/>
        </w:rPr>
        <w:t>Genel</w:t>
      </w:r>
      <w:proofErr w:type="spellEnd"/>
      <w:r w:rsidRPr="00E10209">
        <w:rPr>
          <w:rFonts w:ascii="Times New Roman" w:eastAsia="Times New Roman" w:hAnsi="Times New Roman" w:cs="Times New Roman"/>
          <w:color w:val="333333"/>
          <w:sz w:val="24"/>
          <w:szCs w:val="24"/>
          <w:lang w:eastAsia="tr-TR"/>
        </w:rPr>
        <w:t xml:space="preserve"> </w:t>
      </w:r>
      <w:proofErr w:type="spellStart"/>
      <w:r w:rsidRPr="00E10209">
        <w:rPr>
          <w:rFonts w:ascii="Times New Roman" w:eastAsia="Times New Roman" w:hAnsi="Times New Roman" w:cs="Times New Roman"/>
          <w:color w:val="333333"/>
          <w:sz w:val="24"/>
          <w:szCs w:val="24"/>
          <w:lang w:eastAsia="tr-TR"/>
        </w:rPr>
        <w:t>Sekreter</w:t>
      </w:r>
      <w:proofErr w:type="spellEnd"/>
      <w:r w:rsidRPr="00E10209">
        <w:rPr>
          <w:rFonts w:ascii="Times New Roman" w:eastAsia="Times New Roman" w:hAnsi="Times New Roman" w:cs="Times New Roman"/>
          <w:color w:val="333333"/>
          <w:sz w:val="24"/>
          <w:szCs w:val="24"/>
          <w:lang w:eastAsia="tr-TR"/>
        </w:rPr>
        <w:t xml:space="preserve">: </w:t>
      </w:r>
      <w:r w:rsidR="001477C7" w:rsidRPr="00E10209">
        <w:rPr>
          <w:rFonts w:ascii="Times New Roman" w:hAnsi="Times New Roman" w:cs="Times New Roman"/>
          <w:sz w:val="24"/>
          <w:szCs w:val="24"/>
        </w:rPr>
        <w:t xml:space="preserve">Gaziantep </w:t>
      </w:r>
      <w:proofErr w:type="spellStart"/>
      <w:r w:rsidR="001477C7" w:rsidRPr="00E10209">
        <w:rPr>
          <w:rFonts w:ascii="Times New Roman" w:hAnsi="Times New Roman" w:cs="Times New Roman"/>
          <w:sz w:val="24"/>
          <w:szCs w:val="24"/>
        </w:rPr>
        <w:t>Üniversitesi</w:t>
      </w:r>
      <w:proofErr w:type="spellEnd"/>
      <w:r w:rsidR="001477C7" w:rsidRPr="00E10209">
        <w:rPr>
          <w:rFonts w:ascii="Times New Roman" w:hAnsi="Times New Roman" w:cs="Times New Roman"/>
          <w:sz w:val="24"/>
          <w:szCs w:val="24"/>
        </w:rPr>
        <w:t xml:space="preserve"> </w:t>
      </w:r>
      <w:proofErr w:type="spellStart"/>
      <w:r w:rsidRPr="00E10209">
        <w:rPr>
          <w:rFonts w:ascii="Times New Roman" w:eastAsia="Times New Roman" w:hAnsi="Times New Roman" w:cs="Times New Roman"/>
          <w:color w:val="333333"/>
          <w:sz w:val="24"/>
          <w:szCs w:val="24"/>
          <w:lang w:eastAsia="tr-TR"/>
        </w:rPr>
        <w:t>Genel</w:t>
      </w:r>
      <w:proofErr w:type="spellEnd"/>
      <w:r w:rsidRPr="00E10209">
        <w:rPr>
          <w:rFonts w:ascii="Times New Roman" w:eastAsia="Times New Roman" w:hAnsi="Times New Roman" w:cs="Times New Roman"/>
          <w:color w:val="333333"/>
          <w:sz w:val="24"/>
          <w:szCs w:val="24"/>
          <w:lang w:eastAsia="tr-TR"/>
        </w:rPr>
        <w:t xml:space="preserve"> </w:t>
      </w:r>
      <w:proofErr w:type="spellStart"/>
      <w:r w:rsidRPr="00E10209">
        <w:rPr>
          <w:rFonts w:ascii="Times New Roman" w:eastAsia="Times New Roman" w:hAnsi="Times New Roman" w:cs="Times New Roman"/>
          <w:color w:val="333333"/>
          <w:sz w:val="24"/>
          <w:szCs w:val="24"/>
          <w:lang w:eastAsia="tr-TR"/>
        </w:rPr>
        <w:t>Sekreterini</w:t>
      </w:r>
      <w:proofErr w:type="spellEnd"/>
      <w:r w:rsidRPr="00E10209">
        <w:rPr>
          <w:rFonts w:ascii="Times New Roman" w:eastAsia="Times New Roman" w:hAnsi="Times New Roman" w:cs="Times New Roman"/>
          <w:color w:val="333333"/>
          <w:sz w:val="24"/>
          <w:szCs w:val="24"/>
          <w:lang w:eastAsia="tr-TR"/>
        </w:rPr>
        <w:t>,</w:t>
      </w:r>
    </w:p>
    <w:p w:rsidR="00265FD3" w:rsidRPr="00E10209" w:rsidRDefault="00164618" w:rsidP="00E1020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Birim</w:t>
      </w:r>
      <w:proofErr w:type="spellEnd"/>
      <w:r w:rsidR="00D87F22" w:rsidRPr="00E10209">
        <w:rPr>
          <w:rFonts w:ascii="Times New Roman" w:hAnsi="Times New Roman" w:cs="Times New Roman"/>
          <w:sz w:val="24"/>
          <w:szCs w:val="24"/>
        </w:rPr>
        <w:t>:</w:t>
      </w:r>
      <w:r w:rsidR="00D87F22" w:rsidRPr="00E10209">
        <w:rPr>
          <w:rFonts w:ascii="Times New Roman" w:hAnsi="Times New Roman" w:cs="Times New Roman"/>
          <w:b/>
          <w:sz w:val="24"/>
          <w:szCs w:val="24"/>
        </w:rPr>
        <w:t xml:space="preserve"> </w:t>
      </w:r>
      <w:r w:rsidR="0059344B" w:rsidRPr="00E10209">
        <w:rPr>
          <w:rFonts w:ascii="Times New Roman" w:hAnsi="Times New Roman" w:cs="Times New Roman"/>
          <w:sz w:val="24"/>
          <w:szCs w:val="24"/>
        </w:rPr>
        <w:t xml:space="preserve">Gaziantep </w:t>
      </w:r>
      <w:proofErr w:type="spellStart"/>
      <w:r w:rsidR="0059344B" w:rsidRPr="00E10209">
        <w:rPr>
          <w:rFonts w:ascii="Times New Roman" w:hAnsi="Times New Roman" w:cs="Times New Roman"/>
          <w:sz w:val="24"/>
          <w:szCs w:val="24"/>
        </w:rPr>
        <w:t>Üniversitesi</w:t>
      </w:r>
      <w:proofErr w:type="spellEnd"/>
      <w:r w:rsidR="0059344B" w:rsidRPr="00E10209">
        <w:rPr>
          <w:rFonts w:ascii="Times New Roman" w:hAnsi="Times New Roman" w:cs="Times New Roman"/>
          <w:sz w:val="24"/>
          <w:szCs w:val="24"/>
        </w:rPr>
        <w:t xml:space="preserve"> </w:t>
      </w:r>
      <w:proofErr w:type="spellStart"/>
      <w:r>
        <w:rPr>
          <w:rFonts w:ascii="Times New Roman" w:hAnsi="Times New Roman" w:cs="Times New Roman"/>
          <w:sz w:val="24"/>
          <w:szCs w:val="24"/>
        </w:rPr>
        <w:t>Afet</w:t>
      </w:r>
      <w:proofErr w:type="spellEnd"/>
      <w:r>
        <w:rPr>
          <w:rFonts w:ascii="Times New Roman" w:hAnsi="Times New Roman" w:cs="Times New Roman"/>
          <w:sz w:val="24"/>
          <w:szCs w:val="24"/>
        </w:rPr>
        <w:t xml:space="preserve"> Risk </w:t>
      </w:r>
      <w:proofErr w:type="spellStart"/>
      <w:r>
        <w:rPr>
          <w:rFonts w:ascii="Times New Roman" w:hAnsi="Times New Roman" w:cs="Times New Roman"/>
          <w:sz w:val="24"/>
          <w:szCs w:val="24"/>
        </w:rPr>
        <w:t>Yönetimi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Birimini</w:t>
      </w:r>
      <w:proofErr w:type="spellEnd"/>
      <w:r w:rsidR="00B7026C" w:rsidRPr="00E10209">
        <w:rPr>
          <w:rFonts w:ascii="Times New Roman" w:hAnsi="Times New Roman" w:cs="Times New Roman"/>
          <w:sz w:val="24"/>
          <w:szCs w:val="24"/>
        </w:rPr>
        <w:t>,</w:t>
      </w:r>
    </w:p>
    <w:p w:rsidR="00B7026C" w:rsidRDefault="00164618" w:rsidP="0090070B">
      <w:pPr>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Birim</w:t>
      </w:r>
      <w:r w:rsidR="00B7026C" w:rsidRPr="00684506">
        <w:rPr>
          <w:rFonts w:ascii="Times New Roman" w:hAnsi="Times New Roman" w:cs="Times New Roman"/>
          <w:sz w:val="24"/>
          <w:szCs w:val="24"/>
          <w:lang w:val="tr-TR"/>
        </w:rPr>
        <w:t xml:space="preserve"> Kurulu:</w:t>
      </w:r>
      <w:r w:rsidR="00B7026C" w:rsidRPr="0059344B">
        <w:rPr>
          <w:rFonts w:ascii="Times New Roman" w:hAnsi="Times New Roman" w:cs="Times New Roman"/>
          <w:sz w:val="24"/>
          <w:szCs w:val="24"/>
          <w:lang w:val="tr-TR"/>
        </w:rPr>
        <w:t xml:space="preserve"> </w:t>
      </w:r>
      <w:r w:rsidR="0059344B" w:rsidRPr="0059344B">
        <w:rPr>
          <w:rFonts w:ascii="Times New Roman" w:hAnsi="Times New Roman" w:cs="Times New Roman"/>
          <w:sz w:val="24"/>
          <w:szCs w:val="24"/>
        </w:rPr>
        <w:t xml:space="preserve">Gaziantep </w:t>
      </w:r>
      <w:proofErr w:type="spellStart"/>
      <w:r w:rsidR="0059344B" w:rsidRPr="0059344B">
        <w:rPr>
          <w:rFonts w:ascii="Times New Roman" w:hAnsi="Times New Roman" w:cs="Times New Roman"/>
          <w:sz w:val="24"/>
          <w:szCs w:val="24"/>
        </w:rPr>
        <w:t>Üniversitesi</w:t>
      </w:r>
      <w:proofErr w:type="spellEnd"/>
      <w:r w:rsidR="0059344B" w:rsidRPr="0059344B">
        <w:rPr>
          <w:rFonts w:ascii="Times New Roman" w:hAnsi="Times New Roman" w:cs="Times New Roman"/>
          <w:b/>
          <w:sz w:val="24"/>
          <w:szCs w:val="24"/>
        </w:rPr>
        <w:t xml:space="preserve"> </w:t>
      </w:r>
      <w:proofErr w:type="spellStart"/>
      <w:r>
        <w:rPr>
          <w:rFonts w:ascii="Times New Roman" w:hAnsi="Times New Roman" w:cs="Times New Roman"/>
          <w:sz w:val="24"/>
          <w:szCs w:val="24"/>
        </w:rPr>
        <w:t>Afet</w:t>
      </w:r>
      <w:proofErr w:type="spellEnd"/>
      <w:r>
        <w:rPr>
          <w:rFonts w:ascii="Times New Roman" w:hAnsi="Times New Roman" w:cs="Times New Roman"/>
          <w:sz w:val="24"/>
          <w:szCs w:val="24"/>
        </w:rPr>
        <w:t xml:space="preserve"> Risk </w:t>
      </w:r>
      <w:proofErr w:type="spellStart"/>
      <w:r>
        <w:rPr>
          <w:rFonts w:ascii="Times New Roman" w:hAnsi="Times New Roman" w:cs="Times New Roman"/>
          <w:sz w:val="24"/>
          <w:szCs w:val="24"/>
        </w:rPr>
        <w:t>Yönetimi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Birimi</w:t>
      </w:r>
      <w:proofErr w:type="spellEnd"/>
      <w:r w:rsidR="0059344B" w:rsidRPr="0059344B">
        <w:rPr>
          <w:rFonts w:ascii="Times New Roman" w:hAnsi="Times New Roman" w:cs="Times New Roman"/>
          <w:sz w:val="24"/>
          <w:szCs w:val="24"/>
        </w:rPr>
        <w:t xml:space="preserve"> </w:t>
      </w:r>
      <w:r w:rsidR="00B7026C" w:rsidRPr="0059344B">
        <w:rPr>
          <w:rFonts w:ascii="Times New Roman" w:hAnsi="Times New Roman" w:cs="Times New Roman"/>
          <w:sz w:val="24"/>
          <w:szCs w:val="24"/>
          <w:lang w:val="tr-TR"/>
        </w:rPr>
        <w:t>Kurulunu,</w:t>
      </w:r>
    </w:p>
    <w:p w:rsidR="00164618" w:rsidRPr="0059344B" w:rsidRDefault="00164618" w:rsidP="00900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tr-TR"/>
        </w:rPr>
        <w:t xml:space="preserve">Müdür: </w:t>
      </w:r>
      <w:r w:rsidRPr="0059344B">
        <w:rPr>
          <w:rFonts w:ascii="Times New Roman" w:hAnsi="Times New Roman" w:cs="Times New Roman"/>
          <w:sz w:val="24"/>
          <w:szCs w:val="24"/>
        </w:rPr>
        <w:t xml:space="preserve">Gaziantep </w:t>
      </w:r>
      <w:proofErr w:type="spellStart"/>
      <w:r w:rsidRPr="0059344B">
        <w:rPr>
          <w:rFonts w:ascii="Times New Roman" w:hAnsi="Times New Roman" w:cs="Times New Roman"/>
          <w:sz w:val="24"/>
          <w:szCs w:val="24"/>
        </w:rPr>
        <w:t>Üniversitesi</w:t>
      </w:r>
      <w:proofErr w:type="spellEnd"/>
      <w:r w:rsidRPr="0059344B">
        <w:rPr>
          <w:rFonts w:ascii="Times New Roman" w:hAnsi="Times New Roman" w:cs="Times New Roman"/>
          <w:b/>
          <w:sz w:val="24"/>
          <w:szCs w:val="24"/>
        </w:rPr>
        <w:t xml:space="preserve"> </w:t>
      </w:r>
      <w:proofErr w:type="spellStart"/>
      <w:r>
        <w:rPr>
          <w:rFonts w:ascii="Times New Roman" w:hAnsi="Times New Roman" w:cs="Times New Roman"/>
          <w:sz w:val="24"/>
          <w:szCs w:val="24"/>
        </w:rPr>
        <w:t>Afet</w:t>
      </w:r>
      <w:proofErr w:type="spellEnd"/>
      <w:r>
        <w:rPr>
          <w:rFonts w:ascii="Times New Roman" w:hAnsi="Times New Roman" w:cs="Times New Roman"/>
          <w:sz w:val="24"/>
          <w:szCs w:val="24"/>
        </w:rPr>
        <w:t xml:space="preserve"> Risk </w:t>
      </w:r>
      <w:proofErr w:type="spellStart"/>
      <w:r>
        <w:rPr>
          <w:rFonts w:ascii="Times New Roman" w:hAnsi="Times New Roman" w:cs="Times New Roman"/>
          <w:sz w:val="24"/>
          <w:szCs w:val="24"/>
        </w:rPr>
        <w:t>Yönetimi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Müdürünü</w:t>
      </w:r>
      <w:proofErr w:type="spellEnd"/>
      <w:r>
        <w:rPr>
          <w:rFonts w:ascii="Times New Roman" w:hAnsi="Times New Roman" w:cs="Times New Roman"/>
          <w:sz w:val="24"/>
          <w:szCs w:val="24"/>
        </w:rPr>
        <w:t>,</w:t>
      </w:r>
    </w:p>
    <w:p w:rsidR="007E4888" w:rsidRPr="0059344B" w:rsidRDefault="007E4888" w:rsidP="0090070B">
      <w:pPr>
        <w:pStyle w:val="Default"/>
        <w:spacing w:line="360" w:lineRule="auto"/>
        <w:jc w:val="both"/>
      </w:pPr>
      <w:r w:rsidRPr="00684506">
        <w:lastRenderedPageBreak/>
        <w:t>Afet:</w:t>
      </w:r>
      <w:r w:rsidRPr="0059344B">
        <w:t xml:space="preserve"> Toplumun tamamı veya belli kesimleri için fiziksel, ekonomik, sosyal ve çevresel kayıplar doğuran, normal yaşamı ve insan faaliyetlerini durdurarak veya kesintiye uğratarak toplulukları etkileyen, etkilenen topluluğun yerel imkân ve kaynaklarını kullanarak baş edemeyeceği doğal, teknolojik veya insan kökenli olayların sonuçlarını, </w:t>
      </w:r>
    </w:p>
    <w:p w:rsidR="007E4888" w:rsidRPr="0059344B" w:rsidRDefault="007E4888" w:rsidP="0090070B">
      <w:pPr>
        <w:pStyle w:val="Default"/>
        <w:spacing w:line="360" w:lineRule="auto"/>
        <w:jc w:val="both"/>
      </w:pPr>
      <w:r w:rsidRPr="00684506">
        <w:t>Acil durum:</w:t>
      </w:r>
      <w:r w:rsidRPr="0059344B">
        <w:t xml:space="preserve"> Toplumun tamamının veya belli kesimlerinin normal hayat ve faaliyetlerini durduran veya kesintiye uğratan buna bağlı olarak acil müdahaleyi gerektiren olayları ve bu olayların oluşturduğu kriz hâlini, </w:t>
      </w:r>
    </w:p>
    <w:p w:rsidR="007E4888" w:rsidRDefault="007E4888" w:rsidP="0090070B">
      <w:pPr>
        <w:pStyle w:val="Default"/>
        <w:spacing w:line="360" w:lineRule="auto"/>
        <w:jc w:val="both"/>
      </w:pPr>
      <w:proofErr w:type="gramStart"/>
      <w:r w:rsidRPr="00684506">
        <w:t>Acil yardım</w:t>
      </w:r>
      <w:r w:rsidR="00164618">
        <w:t xml:space="preserve">: </w:t>
      </w:r>
      <w:r w:rsidRPr="007E4888">
        <w:t>Afet ve acil durum hâlleri</w:t>
      </w:r>
      <w:r w:rsidR="00B7026C">
        <w:t>nde; arama, kurtarma, tıbbi ilk</w:t>
      </w:r>
      <w:r w:rsidRPr="007E4888">
        <w:t xml:space="preserve">yardım, tedavi, defin, salgın hastalıkları önleme, yiyecek, içecek ve giyecek temini, acil barındırma, ısıtma, aydınlatma, ulaştırma, enkaz kaldırma, altyapıyı asgari seviyede çalışır hâle getirme, akaryakıt gibi acil hizmet ve ihtiyaçların karşılanması ve bu konularda yapılacak her türlü iş, işlem, tahsis, kiralama, satın alma, hibe ve kamulaştırma ve benzeri faaliyetleri, </w:t>
      </w:r>
      <w:proofErr w:type="gramEnd"/>
    </w:p>
    <w:p w:rsidR="007E4888" w:rsidRPr="00E10209" w:rsidRDefault="007E4888" w:rsidP="0090070B">
      <w:pPr>
        <w:pStyle w:val="Default"/>
        <w:spacing w:line="360" w:lineRule="auto"/>
        <w:jc w:val="both"/>
      </w:pPr>
      <w:r w:rsidRPr="00E10209">
        <w:t>AFAD:</w:t>
      </w:r>
      <w:r w:rsidRPr="00E10209">
        <w:rPr>
          <w:b/>
        </w:rPr>
        <w:t xml:space="preserve">  </w:t>
      </w:r>
      <w:r w:rsidRPr="00E10209">
        <w:t xml:space="preserve">İçişleri Bakanlığı Afet ve Acil Durum Yönetimi Başkanlığını, </w:t>
      </w:r>
    </w:p>
    <w:p w:rsidR="00265FD3" w:rsidRDefault="0059344B" w:rsidP="00B008E1">
      <w:pPr>
        <w:spacing w:after="0" w:line="360" w:lineRule="auto"/>
        <w:jc w:val="both"/>
        <w:rPr>
          <w:rFonts w:ascii="Times New Roman" w:hAnsi="Times New Roman" w:cs="Times New Roman"/>
          <w:sz w:val="24"/>
          <w:szCs w:val="24"/>
        </w:rPr>
      </w:pPr>
      <w:proofErr w:type="spellStart"/>
      <w:proofErr w:type="gramStart"/>
      <w:r w:rsidRPr="00E10209">
        <w:rPr>
          <w:rFonts w:ascii="Times New Roman" w:hAnsi="Times New Roman" w:cs="Times New Roman"/>
          <w:sz w:val="24"/>
          <w:szCs w:val="24"/>
        </w:rPr>
        <w:t>ifade</w:t>
      </w:r>
      <w:proofErr w:type="spellEnd"/>
      <w:proofErr w:type="gramEnd"/>
      <w:r w:rsidRPr="00E10209">
        <w:rPr>
          <w:rFonts w:ascii="Times New Roman" w:hAnsi="Times New Roman" w:cs="Times New Roman"/>
          <w:sz w:val="24"/>
          <w:szCs w:val="24"/>
        </w:rPr>
        <w:t xml:space="preserve"> </w:t>
      </w:r>
      <w:proofErr w:type="spellStart"/>
      <w:r w:rsidRPr="00E10209">
        <w:rPr>
          <w:rFonts w:ascii="Times New Roman" w:hAnsi="Times New Roman" w:cs="Times New Roman"/>
          <w:sz w:val="24"/>
          <w:szCs w:val="24"/>
        </w:rPr>
        <w:t>eder</w:t>
      </w:r>
      <w:proofErr w:type="spellEnd"/>
      <w:r w:rsidRPr="00E10209">
        <w:rPr>
          <w:rFonts w:ascii="Times New Roman" w:hAnsi="Times New Roman" w:cs="Times New Roman"/>
          <w:sz w:val="24"/>
          <w:szCs w:val="24"/>
        </w:rPr>
        <w:t>.</w:t>
      </w:r>
    </w:p>
    <w:p w:rsidR="007B6D8B" w:rsidRPr="008F1838" w:rsidRDefault="007B6D8B" w:rsidP="00B008E1">
      <w:pPr>
        <w:spacing w:after="0" w:line="360" w:lineRule="auto"/>
        <w:jc w:val="both"/>
        <w:rPr>
          <w:rFonts w:ascii="Times New Roman" w:hAnsi="Times New Roman" w:cs="Times New Roman"/>
          <w:sz w:val="24"/>
          <w:szCs w:val="24"/>
        </w:rPr>
      </w:pPr>
    </w:p>
    <w:p w:rsidR="00265FD3" w:rsidRPr="00D87F22" w:rsidRDefault="00203C42" w:rsidP="00B008E1">
      <w:pPr>
        <w:spacing w:after="0" w:line="360" w:lineRule="auto"/>
        <w:jc w:val="center"/>
        <w:rPr>
          <w:rFonts w:ascii="Times New Roman" w:hAnsi="Times New Roman" w:cs="Times New Roman"/>
          <w:b/>
          <w:sz w:val="24"/>
          <w:szCs w:val="24"/>
        </w:rPr>
      </w:pPr>
      <w:r w:rsidRPr="00D87F22">
        <w:rPr>
          <w:rFonts w:ascii="Times New Roman" w:hAnsi="Times New Roman" w:cs="Times New Roman"/>
          <w:b/>
          <w:sz w:val="24"/>
          <w:szCs w:val="24"/>
        </w:rPr>
        <w:t>İKİNCİ BÖLÜM</w:t>
      </w:r>
    </w:p>
    <w:p w:rsidR="00265FD3" w:rsidRPr="00D87F22" w:rsidRDefault="00B7026C" w:rsidP="00B008E1">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Eğitim</w:t>
      </w:r>
      <w:proofErr w:type="spellEnd"/>
      <w:r w:rsidR="00203C42" w:rsidRPr="00D87F22">
        <w:rPr>
          <w:rFonts w:ascii="Times New Roman" w:hAnsi="Times New Roman" w:cs="Times New Roman"/>
          <w:b/>
          <w:sz w:val="24"/>
          <w:szCs w:val="24"/>
        </w:rPr>
        <w:t xml:space="preserve"> </w:t>
      </w:r>
      <w:proofErr w:type="spellStart"/>
      <w:r w:rsidR="00203C42" w:rsidRPr="00D87F22">
        <w:rPr>
          <w:rFonts w:ascii="Times New Roman" w:hAnsi="Times New Roman" w:cs="Times New Roman"/>
          <w:b/>
          <w:sz w:val="24"/>
          <w:szCs w:val="24"/>
        </w:rPr>
        <w:t>ve</w:t>
      </w:r>
      <w:proofErr w:type="spellEnd"/>
      <w:r w:rsidR="00203C42" w:rsidRPr="00D87F22">
        <w:rPr>
          <w:rFonts w:ascii="Times New Roman" w:hAnsi="Times New Roman" w:cs="Times New Roman"/>
          <w:b/>
          <w:sz w:val="24"/>
          <w:szCs w:val="24"/>
        </w:rPr>
        <w:t xml:space="preserve"> </w:t>
      </w:r>
      <w:proofErr w:type="spellStart"/>
      <w:r w:rsidR="00203C42" w:rsidRPr="00D87F22">
        <w:rPr>
          <w:rFonts w:ascii="Times New Roman" w:hAnsi="Times New Roman" w:cs="Times New Roman"/>
          <w:b/>
          <w:sz w:val="24"/>
          <w:szCs w:val="24"/>
        </w:rPr>
        <w:t>Faaliyetler</w:t>
      </w:r>
      <w:proofErr w:type="spellEnd"/>
    </w:p>
    <w:p w:rsidR="00B7026C" w:rsidRDefault="00B7026C" w:rsidP="00B008E1">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Eğitim</w:t>
      </w:r>
      <w:proofErr w:type="spellEnd"/>
      <w:r w:rsidRPr="00D87F22">
        <w:rPr>
          <w:rFonts w:ascii="Times New Roman" w:hAnsi="Times New Roman" w:cs="Times New Roman"/>
          <w:b/>
          <w:sz w:val="24"/>
          <w:szCs w:val="24"/>
        </w:rPr>
        <w:t xml:space="preserve"> </w:t>
      </w:r>
    </w:p>
    <w:p w:rsidR="00A85366" w:rsidRDefault="00A224A7" w:rsidP="00B008E1">
      <w:pPr>
        <w:spacing w:after="0" w:line="360" w:lineRule="auto"/>
        <w:jc w:val="both"/>
        <w:rPr>
          <w:rFonts w:ascii="Times New Roman" w:hAnsi="Times New Roman" w:cs="Times New Roman"/>
          <w:sz w:val="24"/>
          <w:szCs w:val="24"/>
        </w:rPr>
      </w:pPr>
      <w:r w:rsidRPr="00924BAC">
        <w:rPr>
          <w:rFonts w:ascii="Times New Roman" w:hAnsi="Times New Roman" w:cs="Times New Roman"/>
          <w:sz w:val="24"/>
          <w:szCs w:val="24"/>
        </w:rPr>
        <w:t>MADDE</w:t>
      </w:r>
      <w:r w:rsidR="00203C42" w:rsidRPr="00924BAC">
        <w:rPr>
          <w:rFonts w:ascii="Times New Roman" w:hAnsi="Times New Roman" w:cs="Times New Roman"/>
          <w:sz w:val="24"/>
          <w:szCs w:val="24"/>
        </w:rPr>
        <w:t xml:space="preserve"> 5-</w:t>
      </w:r>
      <w:r w:rsidR="00203C42" w:rsidRPr="008F1838">
        <w:rPr>
          <w:rFonts w:ascii="Times New Roman" w:hAnsi="Times New Roman" w:cs="Times New Roman"/>
          <w:sz w:val="24"/>
          <w:szCs w:val="24"/>
        </w:rPr>
        <w:t xml:space="preserve"> </w:t>
      </w:r>
      <w:proofErr w:type="spellStart"/>
      <w:r w:rsidR="00164618" w:rsidRPr="00E10209">
        <w:rPr>
          <w:rFonts w:ascii="Times New Roman" w:hAnsi="Times New Roman" w:cs="Times New Roman"/>
          <w:sz w:val="24"/>
          <w:szCs w:val="24"/>
        </w:rPr>
        <w:t>Afet</w:t>
      </w:r>
      <w:proofErr w:type="spellEnd"/>
      <w:r w:rsidR="00164618" w:rsidRPr="00E10209">
        <w:rPr>
          <w:rFonts w:ascii="Times New Roman" w:hAnsi="Times New Roman" w:cs="Times New Roman"/>
          <w:sz w:val="24"/>
          <w:szCs w:val="24"/>
        </w:rPr>
        <w:t xml:space="preserve"> </w:t>
      </w:r>
      <w:r w:rsidR="00164618">
        <w:rPr>
          <w:rFonts w:ascii="Times New Roman" w:hAnsi="Times New Roman" w:cs="Times New Roman"/>
          <w:sz w:val="24"/>
          <w:szCs w:val="24"/>
        </w:rPr>
        <w:t xml:space="preserve">Risk </w:t>
      </w:r>
      <w:proofErr w:type="spellStart"/>
      <w:r w:rsidR="00164618">
        <w:rPr>
          <w:rFonts w:ascii="Times New Roman" w:hAnsi="Times New Roman" w:cs="Times New Roman"/>
          <w:sz w:val="24"/>
          <w:szCs w:val="24"/>
        </w:rPr>
        <w:t>Yönetimi</w:t>
      </w:r>
      <w:proofErr w:type="spellEnd"/>
      <w:r w:rsidR="00164618" w:rsidRPr="00E10209">
        <w:rPr>
          <w:rFonts w:ascii="Times New Roman" w:hAnsi="Times New Roman" w:cs="Times New Roman"/>
          <w:sz w:val="24"/>
          <w:szCs w:val="24"/>
        </w:rPr>
        <w:t xml:space="preserve"> </w:t>
      </w:r>
      <w:proofErr w:type="spellStart"/>
      <w:r w:rsidR="00164618" w:rsidRPr="00E10209">
        <w:rPr>
          <w:rFonts w:ascii="Times New Roman" w:hAnsi="Times New Roman" w:cs="Times New Roman"/>
          <w:sz w:val="24"/>
          <w:szCs w:val="24"/>
        </w:rPr>
        <w:t>Koordina</w:t>
      </w:r>
      <w:r w:rsidR="00164618">
        <w:rPr>
          <w:rFonts w:ascii="Times New Roman" w:hAnsi="Times New Roman" w:cs="Times New Roman"/>
          <w:sz w:val="24"/>
          <w:szCs w:val="24"/>
        </w:rPr>
        <w:t>syon</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Birimi</w:t>
      </w:r>
      <w:proofErr w:type="spellEnd"/>
      <w:r w:rsidR="00164618">
        <w:rPr>
          <w:rFonts w:ascii="Times New Roman" w:hAnsi="Times New Roman" w:cs="Times New Roman"/>
          <w:sz w:val="24"/>
          <w:szCs w:val="24"/>
        </w:rPr>
        <w:t xml:space="preserve"> </w:t>
      </w:r>
      <w:r w:rsidR="00B7026C">
        <w:rPr>
          <w:rFonts w:ascii="Times New Roman" w:hAnsi="Times New Roman" w:cs="Times New Roman"/>
          <w:sz w:val="24"/>
          <w:szCs w:val="24"/>
        </w:rPr>
        <w:t xml:space="preserve">Gaziantep </w:t>
      </w:r>
      <w:proofErr w:type="spellStart"/>
      <w:r w:rsidR="00B7026C">
        <w:rPr>
          <w:rFonts w:ascii="Times New Roman" w:hAnsi="Times New Roman" w:cs="Times New Roman"/>
          <w:sz w:val="24"/>
          <w:szCs w:val="24"/>
        </w:rPr>
        <w:t>Üniversitesi</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b</w:t>
      </w:r>
      <w:r w:rsidR="00E44866">
        <w:rPr>
          <w:rFonts w:ascii="Times New Roman" w:hAnsi="Times New Roman" w:cs="Times New Roman"/>
          <w:sz w:val="24"/>
          <w:szCs w:val="24"/>
        </w:rPr>
        <w:t>irim</w:t>
      </w:r>
      <w:r w:rsidR="00B52DEC">
        <w:rPr>
          <w:rFonts w:ascii="Times New Roman" w:hAnsi="Times New Roman" w:cs="Times New Roman"/>
          <w:sz w:val="24"/>
          <w:szCs w:val="24"/>
        </w:rPr>
        <w:t>lerinde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bulunan</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tüm</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öğrenci</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ve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personellerinde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afet</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bilinci</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oluşturmak</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vuku</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bulabilecek</w:t>
      </w:r>
      <w:proofErr w:type="spellEnd"/>
      <w:r w:rsidR="00B52DEC">
        <w:rPr>
          <w:rFonts w:ascii="Times New Roman" w:hAnsi="Times New Roman" w:cs="Times New Roman"/>
          <w:sz w:val="24"/>
          <w:szCs w:val="24"/>
        </w:rPr>
        <w:t xml:space="preserve"> her </w:t>
      </w:r>
      <w:proofErr w:type="spellStart"/>
      <w:r w:rsidR="00B52DEC">
        <w:rPr>
          <w:rFonts w:ascii="Times New Roman" w:hAnsi="Times New Roman" w:cs="Times New Roman"/>
          <w:sz w:val="24"/>
          <w:szCs w:val="24"/>
        </w:rPr>
        <w:t>türlü</w:t>
      </w:r>
      <w:proofErr w:type="spellEnd"/>
      <w:r w:rsidR="00E44866">
        <w:rPr>
          <w:rFonts w:ascii="Times New Roman" w:hAnsi="Times New Roman" w:cs="Times New Roman"/>
          <w:sz w:val="24"/>
          <w:szCs w:val="24"/>
        </w:rPr>
        <w:t xml:space="preserve"> </w:t>
      </w:r>
      <w:proofErr w:type="spellStart"/>
      <w:r w:rsidR="00203C42" w:rsidRPr="008F1838">
        <w:rPr>
          <w:rFonts w:ascii="Times New Roman" w:hAnsi="Times New Roman" w:cs="Times New Roman"/>
          <w:sz w:val="24"/>
          <w:szCs w:val="24"/>
        </w:rPr>
        <w:t>afetlere</w:t>
      </w:r>
      <w:proofErr w:type="spellEnd"/>
      <w:r w:rsidR="00203C42" w:rsidRPr="008F1838">
        <w:rPr>
          <w:rFonts w:ascii="Times New Roman" w:hAnsi="Times New Roman" w:cs="Times New Roman"/>
          <w:sz w:val="24"/>
          <w:szCs w:val="24"/>
        </w:rPr>
        <w:t xml:space="preserve"> </w:t>
      </w:r>
      <w:proofErr w:type="spellStart"/>
      <w:r w:rsidR="00203C42" w:rsidRPr="008F1838">
        <w:rPr>
          <w:rFonts w:ascii="Times New Roman" w:hAnsi="Times New Roman" w:cs="Times New Roman"/>
          <w:sz w:val="24"/>
          <w:szCs w:val="24"/>
        </w:rPr>
        <w:t>hazır</w:t>
      </w:r>
      <w:proofErr w:type="spellEnd"/>
      <w:r w:rsidR="00203C42" w:rsidRPr="008F1838">
        <w:rPr>
          <w:rFonts w:ascii="Times New Roman" w:hAnsi="Times New Roman" w:cs="Times New Roman"/>
          <w:sz w:val="24"/>
          <w:szCs w:val="24"/>
        </w:rPr>
        <w:t xml:space="preserve"> hale </w:t>
      </w:r>
      <w:proofErr w:type="spellStart"/>
      <w:r w:rsidR="00203C42" w:rsidRPr="008F1838">
        <w:rPr>
          <w:rFonts w:ascii="Times New Roman" w:hAnsi="Times New Roman" w:cs="Times New Roman"/>
          <w:sz w:val="24"/>
          <w:szCs w:val="24"/>
        </w:rPr>
        <w:t>get</w:t>
      </w:r>
      <w:r w:rsidR="00E44866">
        <w:rPr>
          <w:rFonts w:ascii="Times New Roman" w:hAnsi="Times New Roman" w:cs="Times New Roman"/>
          <w:sz w:val="24"/>
          <w:szCs w:val="24"/>
        </w:rPr>
        <w:t>irmek</w:t>
      </w:r>
      <w:proofErr w:type="spellEnd"/>
      <w:r w:rsidR="00E44866">
        <w:rPr>
          <w:rFonts w:ascii="Times New Roman" w:hAnsi="Times New Roman" w:cs="Times New Roman"/>
          <w:sz w:val="24"/>
          <w:szCs w:val="24"/>
        </w:rPr>
        <w:t xml:space="preserve">, can </w:t>
      </w:r>
      <w:proofErr w:type="spellStart"/>
      <w:r w:rsidR="00E44866">
        <w:rPr>
          <w:rFonts w:ascii="Times New Roman" w:hAnsi="Times New Roman" w:cs="Times New Roman"/>
          <w:sz w:val="24"/>
          <w:szCs w:val="24"/>
        </w:rPr>
        <w:t>kayıplarını</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azaltmak</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a</w:t>
      </w:r>
      <w:r w:rsidR="00B7026C">
        <w:rPr>
          <w:rFonts w:ascii="Times New Roman" w:hAnsi="Times New Roman" w:cs="Times New Roman"/>
          <w:sz w:val="24"/>
          <w:szCs w:val="24"/>
        </w:rPr>
        <w:t>f</w:t>
      </w:r>
      <w:r w:rsidR="00B52DEC">
        <w:rPr>
          <w:rFonts w:ascii="Times New Roman" w:hAnsi="Times New Roman" w:cs="Times New Roman"/>
          <w:sz w:val="24"/>
          <w:szCs w:val="24"/>
        </w:rPr>
        <w:t>etlere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karşı</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direnç</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ve</w:t>
      </w:r>
      <w:proofErr w:type="spellEnd"/>
      <w:r w:rsidR="00B52DE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farkındalık</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oluşturmak</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amacıyla</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afet</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eğitimleri</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koruyucu</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güvenlik</w:t>
      </w:r>
      <w:proofErr w:type="spellEnd"/>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eğitimleri</w:t>
      </w:r>
      <w:proofErr w:type="spellEnd"/>
      <w:r w:rsidR="00B7026C">
        <w:rPr>
          <w:rFonts w:ascii="Times New Roman" w:hAnsi="Times New Roman" w:cs="Times New Roman"/>
          <w:sz w:val="24"/>
          <w:szCs w:val="24"/>
        </w:rPr>
        <w:t>,</w:t>
      </w:r>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yangın</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ve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afetlerde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ilkyardım</w:t>
      </w:r>
      <w:proofErr w:type="spellEnd"/>
      <w:r w:rsidR="00B52DEC">
        <w:rPr>
          <w:rFonts w:ascii="Times New Roman" w:hAnsi="Times New Roman" w:cs="Times New Roman"/>
          <w:sz w:val="24"/>
          <w:szCs w:val="24"/>
        </w:rPr>
        <w:t xml:space="preserve">  vb.</w:t>
      </w:r>
      <w:r w:rsidR="00850547">
        <w:rPr>
          <w:rFonts w:ascii="Times New Roman" w:hAnsi="Times New Roman" w:cs="Times New Roman"/>
          <w:sz w:val="24"/>
          <w:szCs w:val="24"/>
        </w:rPr>
        <w:t xml:space="preserve">  </w:t>
      </w:r>
      <w:proofErr w:type="spellStart"/>
      <w:proofErr w:type="gramStart"/>
      <w:r w:rsidR="00850547">
        <w:rPr>
          <w:rFonts w:ascii="Times New Roman" w:hAnsi="Times New Roman" w:cs="Times New Roman"/>
          <w:sz w:val="24"/>
          <w:szCs w:val="24"/>
        </w:rPr>
        <w:t>gibi</w:t>
      </w:r>
      <w:proofErr w:type="spellEnd"/>
      <w:r w:rsidR="00850547">
        <w:rPr>
          <w:rFonts w:ascii="Times New Roman" w:hAnsi="Times New Roman" w:cs="Times New Roman"/>
          <w:sz w:val="24"/>
          <w:szCs w:val="24"/>
        </w:rPr>
        <w:t xml:space="preserve"> </w:t>
      </w:r>
      <w:r w:rsidR="00B52DEC">
        <w:rPr>
          <w:rFonts w:ascii="Times New Roman" w:hAnsi="Times New Roman" w:cs="Times New Roman"/>
          <w:sz w:val="24"/>
          <w:szCs w:val="24"/>
        </w:rPr>
        <w:t xml:space="preserve"> </w:t>
      </w:r>
      <w:proofErr w:type="spellStart"/>
      <w:r w:rsidR="00850547">
        <w:rPr>
          <w:rFonts w:ascii="Times New Roman" w:hAnsi="Times New Roman" w:cs="Times New Roman"/>
          <w:sz w:val="24"/>
          <w:szCs w:val="24"/>
        </w:rPr>
        <w:t>eğ</w:t>
      </w:r>
      <w:r w:rsidR="00F844A9">
        <w:rPr>
          <w:rFonts w:ascii="Times New Roman" w:hAnsi="Times New Roman" w:cs="Times New Roman"/>
          <w:sz w:val="24"/>
          <w:szCs w:val="24"/>
        </w:rPr>
        <w:t>itimler</w:t>
      </w:r>
      <w:proofErr w:type="spellEnd"/>
      <w:proofErr w:type="gramEnd"/>
      <w:r w:rsidR="00F844A9">
        <w:rPr>
          <w:rFonts w:ascii="Times New Roman" w:hAnsi="Times New Roman" w:cs="Times New Roman"/>
          <w:sz w:val="24"/>
          <w:szCs w:val="24"/>
        </w:rPr>
        <w:t xml:space="preserve"> </w:t>
      </w:r>
      <w:proofErr w:type="spellStart"/>
      <w:r w:rsidR="00F844A9">
        <w:rPr>
          <w:rFonts w:ascii="Times New Roman" w:hAnsi="Times New Roman" w:cs="Times New Roman"/>
          <w:sz w:val="24"/>
          <w:szCs w:val="24"/>
        </w:rPr>
        <w:t>düzenle</w:t>
      </w:r>
      <w:r w:rsidR="00164618">
        <w:rPr>
          <w:rFonts w:ascii="Times New Roman" w:hAnsi="Times New Roman" w:cs="Times New Roman"/>
          <w:sz w:val="24"/>
          <w:szCs w:val="24"/>
        </w:rPr>
        <w:t>r</w:t>
      </w:r>
      <w:proofErr w:type="spellEnd"/>
      <w:r w:rsidR="00F844A9">
        <w:rPr>
          <w:rFonts w:ascii="Times New Roman" w:hAnsi="Times New Roman" w:cs="Times New Roman"/>
          <w:sz w:val="24"/>
          <w:szCs w:val="24"/>
        </w:rPr>
        <w:t>.</w:t>
      </w:r>
    </w:p>
    <w:p w:rsidR="00E44866" w:rsidRPr="00E44866" w:rsidRDefault="00E44866" w:rsidP="00B008E1">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Faaliyetler</w:t>
      </w:r>
      <w:proofErr w:type="spellEnd"/>
    </w:p>
    <w:p w:rsidR="00265FD3" w:rsidRPr="008F1838" w:rsidRDefault="00A224A7" w:rsidP="00B008E1">
      <w:pPr>
        <w:spacing w:after="0" w:line="360" w:lineRule="auto"/>
        <w:jc w:val="both"/>
        <w:rPr>
          <w:rFonts w:ascii="Times New Roman" w:hAnsi="Times New Roman" w:cs="Times New Roman"/>
          <w:sz w:val="24"/>
          <w:szCs w:val="24"/>
        </w:rPr>
      </w:pPr>
      <w:r w:rsidRPr="00924BAC">
        <w:rPr>
          <w:rFonts w:ascii="Times New Roman" w:hAnsi="Times New Roman" w:cs="Times New Roman"/>
          <w:sz w:val="24"/>
          <w:szCs w:val="24"/>
        </w:rPr>
        <w:t>MADDE</w:t>
      </w:r>
      <w:r w:rsidR="00203C42" w:rsidRPr="00924BAC">
        <w:rPr>
          <w:rFonts w:ascii="Times New Roman" w:hAnsi="Times New Roman" w:cs="Times New Roman"/>
          <w:sz w:val="24"/>
          <w:szCs w:val="24"/>
        </w:rPr>
        <w:t xml:space="preserve"> 6-</w:t>
      </w:r>
      <w:r w:rsidR="00203C42" w:rsidRPr="008F1838">
        <w:rPr>
          <w:rFonts w:ascii="Times New Roman" w:hAnsi="Times New Roman" w:cs="Times New Roman"/>
          <w:sz w:val="24"/>
          <w:szCs w:val="24"/>
        </w:rPr>
        <w:t xml:space="preserve"> </w:t>
      </w:r>
      <w:proofErr w:type="spellStart"/>
      <w:r w:rsidR="00164618" w:rsidRPr="00E10209">
        <w:rPr>
          <w:rFonts w:ascii="Times New Roman" w:hAnsi="Times New Roman" w:cs="Times New Roman"/>
          <w:sz w:val="24"/>
          <w:szCs w:val="24"/>
        </w:rPr>
        <w:t>Afet</w:t>
      </w:r>
      <w:proofErr w:type="spellEnd"/>
      <w:r w:rsidR="00164618" w:rsidRPr="00E10209">
        <w:rPr>
          <w:rFonts w:ascii="Times New Roman" w:hAnsi="Times New Roman" w:cs="Times New Roman"/>
          <w:sz w:val="24"/>
          <w:szCs w:val="24"/>
        </w:rPr>
        <w:t xml:space="preserve"> </w:t>
      </w:r>
      <w:r w:rsidR="00164618">
        <w:rPr>
          <w:rFonts w:ascii="Times New Roman" w:hAnsi="Times New Roman" w:cs="Times New Roman"/>
          <w:sz w:val="24"/>
          <w:szCs w:val="24"/>
        </w:rPr>
        <w:t xml:space="preserve">Risk </w:t>
      </w:r>
      <w:proofErr w:type="spellStart"/>
      <w:r w:rsidR="00164618">
        <w:rPr>
          <w:rFonts w:ascii="Times New Roman" w:hAnsi="Times New Roman" w:cs="Times New Roman"/>
          <w:sz w:val="24"/>
          <w:szCs w:val="24"/>
        </w:rPr>
        <w:t>Yönetimi</w:t>
      </w:r>
      <w:proofErr w:type="spellEnd"/>
      <w:r w:rsidR="00164618" w:rsidRPr="00E10209">
        <w:rPr>
          <w:rFonts w:ascii="Times New Roman" w:hAnsi="Times New Roman" w:cs="Times New Roman"/>
          <w:sz w:val="24"/>
          <w:szCs w:val="24"/>
        </w:rPr>
        <w:t xml:space="preserve"> </w:t>
      </w:r>
      <w:proofErr w:type="spellStart"/>
      <w:r w:rsidR="00164618" w:rsidRPr="00E10209">
        <w:rPr>
          <w:rFonts w:ascii="Times New Roman" w:hAnsi="Times New Roman" w:cs="Times New Roman"/>
          <w:sz w:val="24"/>
          <w:szCs w:val="24"/>
        </w:rPr>
        <w:t>Koordina</w:t>
      </w:r>
      <w:r w:rsidR="00164618">
        <w:rPr>
          <w:rFonts w:ascii="Times New Roman" w:hAnsi="Times New Roman" w:cs="Times New Roman"/>
          <w:sz w:val="24"/>
          <w:szCs w:val="24"/>
        </w:rPr>
        <w:t>syon</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Birimi</w:t>
      </w:r>
      <w:proofErr w:type="spellEnd"/>
      <w:r w:rsidR="00680545">
        <w:rPr>
          <w:rFonts w:ascii="Times New Roman" w:hAnsi="Times New Roman" w:cs="Times New Roman"/>
          <w:sz w:val="24"/>
          <w:szCs w:val="24"/>
        </w:rPr>
        <w:t xml:space="preserve"> </w:t>
      </w:r>
      <w:r w:rsidR="00E3264B">
        <w:rPr>
          <w:rFonts w:ascii="Times New Roman" w:hAnsi="Times New Roman" w:cs="Times New Roman"/>
          <w:sz w:val="24"/>
          <w:szCs w:val="24"/>
        </w:rPr>
        <w:t xml:space="preserve">Gaziantep </w:t>
      </w:r>
      <w:proofErr w:type="spellStart"/>
      <w:r w:rsidR="00E3264B">
        <w:rPr>
          <w:rFonts w:ascii="Times New Roman" w:hAnsi="Times New Roman" w:cs="Times New Roman"/>
          <w:sz w:val="24"/>
          <w:szCs w:val="24"/>
        </w:rPr>
        <w:t>Üniversitesi</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birimlerini</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afet</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ve</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acil</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durumlara</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hazırlama</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Rektör</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veya</w:t>
      </w:r>
      <w:proofErr w:type="spellEnd"/>
      <w:r w:rsidR="00087BB6">
        <w:rPr>
          <w:rFonts w:ascii="Times New Roman" w:hAnsi="Times New Roman" w:cs="Times New Roman"/>
          <w:sz w:val="24"/>
          <w:szCs w:val="24"/>
        </w:rPr>
        <w:t xml:space="preserve"> </w:t>
      </w:r>
      <w:proofErr w:type="spellStart"/>
      <w:proofErr w:type="gramStart"/>
      <w:r w:rsidR="00087BB6">
        <w:rPr>
          <w:rFonts w:ascii="Times New Roman" w:hAnsi="Times New Roman" w:cs="Times New Roman"/>
          <w:sz w:val="24"/>
          <w:szCs w:val="24"/>
        </w:rPr>
        <w:t>İlgili</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Rektör</w:t>
      </w:r>
      <w:proofErr w:type="spellEnd"/>
      <w:proofErr w:type="gram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Yardımcısının</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onayı</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ile</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kontrol</w:t>
      </w:r>
      <w:proofErr w:type="spellEnd"/>
      <w:r w:rsidR="00087BB6">
        <w:rPr>
          <w:rFonts w:ascii="Times New Roman" w:hAnsi="Times New Roman" w:cs="Times New Roman"/>
          <w:sz w:val="24"/>
          <w:szCs w:val="24"/>
        </w:rPr>
        <w:t xml:space="preserve"> </w:t>
      </w:r>
      <w:proofErr w:type="spellStart"/>
      <w:r w:rsidR="00087BB6">
        <w:rPr>
          <w:rFonts w:ascii="Times New Roman" w:hAnsi="Times New Roman" w:cs="Times New Roman"/>
          <w:sz w:val="24"/>
          <w:szCs w:val="24"/>
        </w:rPr>
        <w:t>ve</w:t>
      </w:r>
      <w:proofErr w:type="spellEnd"/>
      <w:r w:rsidR="004C77CF">
        <w:rPr>
          <w:rFonts w:ascii="Times New Roman" w:hAnsi="Times New Roman" w:cs="Times New Roman"/>
          <w:sz w:val="24"/>
          <w:szCs w:val="24"/>
        </w:rPr>
        <w:t xml:space="preserve"> </w:t>
      </w:r>
      <w:proofErr w:type="spellStart"/>
      <w:r w:rsidR="004C77CF">
        <w:rPr>
          <w:rFonts w:ascii="Times New Roman" w:hAnsi="Times New Roman" w:cs="Times New Roman"/>
          <w:sz w:val="24"/>
          <w:szCs w:val="24"/>
        </w:rPr>
        <w:t>denetleme</w:t>
      </w:r>
      <w:proofErr w:type="spellEnd"/>
      <w:r w:rsidR="004C77CF">
        <w:rPr>
          <w:rFonts w:ascii="Times New Roman" w:hAnsi="Times New Roman" w:cs="Times New Roman"/>
          <w:sz w:val="24"/>
          <w:szCs w:val="24"/>
        </w:rPr>
        <w:t xml:space="preserve"> </w:t>
      </w:r>
      <w:proofErr w:type="spellStart"/>
      <w:r w:rsidR="004C77CF">
        <w:rPr>
          <w:rFonts w:ascii="Times New Roman" w:hAnsi="Times New Roman" w:cs="Times New Roman"/>
          <w:sz w:val="24"/>
          <w:szCs w:val="24"/>
        </w:rPr>
        <w:t>faaliyetini</w:t>
      </w:r>
      <w:proofErr w:type="spellEnd"/>
      <w:r w:rsidR="004C77CF">
        <w:rPr>
          <w:rFonts w:ascii="Times New Roman" w:hAnsi="Times New Roman" w:cs="Times New Roman"/>
          <w:sz w:val="24"/>
          <w:szCs w:val="24"/>
        </w:rPr>
        <w:t xml:space="preserve"> </w:t>
      </w:r>
      <w:proofErr w:type="spellStart"/>
      <w:r w:rsidR="004C77CF">
        <w:rPr>
          <w:rFonts w:ascii="Times New Roman" w:hAnsi="Times New Roman" w:cs="Times New Roman"/>
          <w:sz w:val="24"/>
          <w:szCs w:val="24"/>
        </w:rPr>
        <w:t>yürütür</w:t>
      </w:r>
      <w:proofErr w:type="spellEnd"/>
      <w:r w:rsidR="004C77CF">
        <w:rPr>
          <w:rFonts w:ascii="Times New Roman" w:hAnsi="Times New Roman" w:cs="Times New Roman"/>
          <w:sz w:val="24"/>
          <w:szCs w:val="24"/>
        </w:rPr>
        <w:t>.</w:t>
      </w:r>
      <w:r w:rsidR="00B7026C">
        <w:rPr>
          <w:rFonts w:ascii="Times New Roman" w:hAnsi="Times New Roman" w:cs="Times New Roman"/>
          <w:sz w:val="24"/>
          <w:szCs w:val="24"/>
        </w:rPr>
        <w:t xml:space="preserve"> </w:t>
      </w:r>
      <w:proofErr w:type="spellStart"/>
      <w:r w:rsidR="00B7026C">
        <w:rPr>
          <w:rFonts w:ascii="Times New Roman" w:hAnsi="Times New Roman" w:cs="Times New Roman"/>
          <w:sz w:val="24"/>
          <w:szCs w:val="24"/>
        </w:rPr>
        <w:t>Ayrıca</w:t>
      </w:r>
      <w:proofErr w:type="spellEnd"/>
      <w:r w:rsidR="00B7026C">
        <w:rPr>
          <w:rFonts w:ascii="Times New Roman" w:hAnsi="Times New Roman" w:cs="Times New Roman"/>
          <w:sz w:val="24"/>
          <w:szCs w:val="24"/>
        </w:rPr>
        <w:t>;</w:t>
      </w:r>
    </w:p>
    <w:p w:rsidR="00265FD3" w:rsidRPr="008F1838" w:rsidRDefault="00203C42" w:rsidP="00B008E1">
      <w:pPr>
        <w:spacing w:after="0" w:line="360" w:lineRule="auto"/>
        <w:jc w:val="both"/>
        <w:rPr>
          <w:rFonts w:ascii="Times New Roman" w:hAnsi="Times New Roman" w:cs="Times New Roman"/>
          <w:sz w:val="24"/>
          <w:szCs w:val="24"/>
        </w:rPr>
      </w:pPr>
      <w:r w:rsidRPr="008F1838">
        <w:rPr>
          <w:rFonts w:ascii="Times New Roman" w:hAnsi="Times New Roman" w:cs="Times New Roman"/>
          <w:sz w:val="24"/>
          <w:szCs w:val="24"/>
        </w:rPr>
        <w:t xml:space="preserve">-  </w:t>
      </w:r>
      <w:proofErr w:type="spellStart"/>
      <w:r w:rsidRPr="008F1838">
        <w:rPr>
          <w:rFonts w:ascii="Times New Roman" w:hAnsi="Times New Roman" w:cs="Times New Roman"/>
          <w:sz w:val="24"/>
          <w:szCs w:val="24"/>
        </w:rPr>
        <w:t>Eğitim</w:t>
      </w:r>
      <w:r w:rsidR="00E3264B">
        <w:rPr>
          <w:rFonts w:ascii="Times New Roman" w:hAnsi="Times New Roman" w:cs="Times New Roman"/>
          <w:sz w:val="24"/>
          <w:szCs w:val="24"/>
        </w:rPr>
        <w:t>ler</w:t>
      </w:r>
      <w:proofErr w:type="spellEnd"/>
      <w:r w:rsidRPr="008F1838">
        <w:rPr>
          <w:rFonts w:ascii="Times New Roman" w:hAnsi="Times New Roman" w:cs="Times New Roman"/>
          <w:sz w:val="24"/>
          <w:szCs w:val="24"/>
        </w:rPr>
        <w:t xml:space="preserve"> </w:t>
      </w:r>
      <w:proofErr w:type="spellStart"/>
      <w:r w:rsidRPr="008F1838">
        <w:rPr>
          <w:rFonts w:ascii="Times New Roman" w:hAnsi="Times New Roman" w:cs="Times New Roman"/>
          <w:sz w:val="24"/>
          <w:szCs w:val="24"/>
        </w:rPr>
        <w:t>ve</w:t>
      </w:r>
      <w:proofErr w:type="spellEnd"/>
      <w:r w:rsidRPr="008F1838">
        <w:rPr>
          <w:rFonts w:ascii="Times New Roman" w:hAnsi="Times New Roman" w:cs="Times New Roman"/>
          <w:sz w:val="24"/>
          <w:szCs w:val="24"/>
        </w:rPr>
        <w:t xml:space="preserve"> </w:t>
      </w:r>
      <w:proofErr w:type="spellStart"/>
      <w:r w:rsidRPr="008F1838">
        <w:rPr>
          <w:rFonts w:ascii="Times New Roman" w:hAnsi="Times New Roman" w:cs="Times New Roman"/>
          <w:sz w:val="24"/>
          <w:szCs w:val="24"/>
        </w:rPr>
        <w:t>tatbikat</w:t>
      </w:r>
      <w:r w:rsidR="00E3264B">
        <w:rPr>
          <w:rFonts w:ascii="Times New Roman" w:hAnsi="Times New Roman" w:cs="Times New Roman"/>
          <w:sz w:val="24"/>
          <w:szCs w:val="24"/>
        </w:rPr>
        <w:t>lar</w:t>
      </w:r>
      <w:proofErr w:type="spellEnd"/>
      <w:r w:rsidRPr="008F1838">
        <w:rPr>
          <w:rFonts w:ascii="Times New Roman" w:hAnsi="Times New Roman" w:cs="Times New Roman"/>
          <w:sz w:val="24"/>
          <w:szCs w:val="24"/>
        </w:rPr>
        <w:t xml:space="preserve"> </w:t>
      </w:r>
      <w:proofErr w:type="spellStart"/>
      <w:r w:rsidR="009D4B1E" w:rsidRPr="008F1838">
        <w:rPr>
          <w:rFonts w:ascii="Times New Roman" w:hAnsi="Times New Roman" w:cs="Times New Roman"/>
          <w:sz w:val="24"/>
          <w:szCs w:val="24"/>
        </w:rPr>
        <w:t>düzenle</w:t>
      </w:r>
      <w:r w:rsidR="009D4B1E">
        <w:rPr>
          <w:rFonts w:ascii="Times New Roman" w:hAnsi="Times New Roman" w:cs="Times New Roman"/>
          <w:sz w:val="24"/>
          <w:szCs w:val="24"/>
        </w:rPr>
        <w:t>r</w:t>
      </w:r>
      <w:proofErr w:type="spellEnd"/>
      <w:r w:rsidR="00F844A9">
        <w:rPr>
          <w:rFonts w:ascii="Times New Roman" w:hAnsi="Times New Roman" w:cs="Times New Roman"/>
          <w:sz w:val="24"/>
          <w:szCs w:val="24"/>
        </w:rPr>
        <w:t>.</w:t>
      </w:r>
    </w:p>
    <w:p w:rsidR="00E44866" w:rsidRDefault="00E44866" w:rsidP="00B00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C77CF">
        <w:rPr>
          <w:rFonts w:ascii="Times New Roman" w:hAnsi="Times New Roman" w:cs="Times New Roman"/>
          <w:sz w:val="24"/>
          <w:szCs w:val="24"/>
        </w:rPr>
        <w:t xml:space="preserve"> </w:t>
      </w:r>
      <w:proofErr w:type="spellStart"/>
      <w:r>
        <w:rPr>
          <w:rFonts w:ascii="Times New Roman" w:hAnsi="Times New Roman" w:cs="Times New Roman"/>
          <w:sz w:val="24"/>
          <w:szCs w:val="24"/>
        </w:rPr>
        <w:t>Afet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Topluluğ</w:t>
      </w:r>
      <w:r w:rsidR="00E3264B">
        <w:rPr>
          <w:rFonts w:ascii="Times New Roman" w:hAnsi="Times New Roman" w:cs="Times New Roman"/>
          <w:sz w:val="24"/>
          <w:szCs w:val="24"/>
        </w:rPr>
        <w:t>unu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r w:rsidR="00E3264B">
        <w:rPr>
          <w:rFonts w:ascii="Times New Roman" w:hAnsi="Times New Roman" w:cs="Times New Roman"/>
          <w:sz w:val="24"/>
          <w:szCs w:val="24"/>
        </w:rPr>
        <w:t>ha</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etkin</w:t>
      </w:r>
      <w:proofErr w:type="spellEnd"/>
      <w:r w:rsidR="00E3264B">
        <w:rPr>
          <w:rFonts w:ascii="Times New Roman" w:hAnsi="Times New Roman" w:cs="Times New Roman"/>
          <w:sz w:val="24"/>
          <w:szCs w:val="24"/>
        </w:rPr>
        <w:t xml:space="preserve"> hale </w:t>
      </w:r>
      <w:proofErr w:type="spellStart"/>
      <w:r w:rsidR="00E3264B">
        <w:rPr>
          <w:rFonts w:ascii="Times New Roman" w:hAnsi="Times New Roman" w:cs="Times New Roman"/>
          <w:sz w:val="24"/>
          <w:szCs w:val="24"/>
        </w:rPr>
        <w:t>getirerek</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gönüllü</w:t>
      </w:r>
      <w:proofErr w:type="spellEnd"/>
      <w:r w:rsidR="00E3264B">
        <w:rPr>
          <w:rFonts w:ascii="Times New Roman" w:hAnsi="Times New Roman" w:cs="Times New Roman"/>
          <w:sz w:val="24"/>
          <w:szCs w:val="24"/>
        </w:rPr>
        <w:t xml:space="preserve"> </w:t>
      </w:r>
      <w:proofErr w:type="spellStart"/>
      <w:r w:rsidR="00E3264B">
        <w:rPr>
          <w:rFonts w:ascii="Times New Roman" w:hAnsi="Times New Roman" w:cs="Times New Roman"/>
          <w:sz w:val="24"/>
          <w:szCs w:val="24"/>
        </w:rPr>
        <w:t>ekipler</w:t>
      </w:r>
      <w:proofErr w:type="spellEnd"/>
      <w:r w:rsidR="00E3264B">
        <w:rPr>
          <w:rFonts w:ascii="Times New Roman" w:hAnsi="Times New Roman" w:cs="Times New Roman"/>
          <w:sz w:val="24"/>
          <w:szCs w:val="24"/>
        </w:rPr>
        <w:t xml:space="preserve"> </w:t>
      </w:r>
      <w:proofErr w:type="spellStart"/>
      <w:r w:rsidR="009D4B1E">
        <w:rPr>
          <w:rFonts w:ascii="Times New Roman" w:hAnsi="Times New Roman" w:cs="Times New Roman"/>
          <w:sz w:val="24"/>
          <w:szCs w:val="24"/>
        </w:rPr>
        <w:t>oluşturur</w:t>
      </w:r>
      <w:proofErr w:type="spellEnd"/>
      <w:r w:rsidR="00E3264B">
        <w:rPr>
          <w:rFonts w:ascii="Times New Roman" w:hAnsi="Times New Roman" w:cs="Times New Roman"/>
          <w:sz w:val="24"/>
          <w:szCs w:val="24"/>
        </w:rPr>
        <w:t>.</w:t>
      </w:r>
    </w:p>
    <w:p w:rsidR="00203C42" w:rsidRDefault="00203C42" w:rsidP="00B00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C77CF">
        <w:rPr>
          <w:rFonts w:ascii="Times New Roman" w:hAnsi="Times New Roman" w:cs="Times New Roman"/>
          <w:sz w:val="24"/>
          <w:szCs w:val="24"/>
        </w:rPr>
        <w:t xml:space="preserve"> </w:t>
      </w:r>
      <w:proofErr w:type="spellStart"/>
      <w:r>
        <w:rPr>
          <w:rFonts w:ascii="Times New Roman" w:hAnsi="Times New Roman" w:cs="Times New Roman"/>
          <w:sz w:val="24"/>
          <w:szCs w:val="24"/>
        </w:rPr>
        <w:t>Birimlerde</w:t>
      </w:r>
      <w:proofErr w:type="spellEnd"/>
      <w:r>
        <w:rPr>
          <w:rFonts w:ascii="Times New Roman" w:hAnsi="Times New Roman" w:cs="Times New Roman"/>
          <w:sz w:val="24"/>
          <w:szCs w:val="24"/>
        </w:rPr>
        <w:t xml:space="preserve"> </w:t>
      </w:r>
      <w:proofErr w:type="spellStart"/>
      <w:r w:rsidR="004C77CF">
        <w:rPr>
          <w:rFonts w:ascii="Times New Roman" w:hAnsi="Times New Roman" w:cs="Times New Roman"/>
          <w:sz w:val="24"/>
          <w:szCs w:val="24"/>
        </w:rPr>
        <w:t>seçmeli</w:t>
      </w:r>
      <w:proofErr w:type="spellEnd"/>
      <w:r w:rsidR="004C77CF">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Afet</w:t>
      </w:r>
      <w:proofErr w:type="spellEnd"/>
      <w:r>
        <w:rPr>
          <w:rFonts w:ascii="Times New Roman" w:hAnsi="Times New Roman" w:cs="Times New Roman"/>
          <w:sz w:val="24"/>
          <w:szCs w:val="24"/>
        </w:rPr>
        <w:t xml:space="preserve"> </w:t>
      </w:r>
      <w:r w:rsidR="00F844A9">
        <w:rPr>
          <w:rFonts w:ascii="Times New Roman" w:hAnsi="Times New Roman" w:cs="Times New Roman"/>
          <w:sz w:val="24"/>
          <w:szCs w:val="24"/>
        </w:rPr>
        <w:t xml:space="preserve"> </w:t>
      </w:r>
      <w:proofErr w:type="spellStart"/>
      <w:r w:rsidR="00F844A9">
        <w:rPr>
          <w:rFonts w:ascii="Times New Roman" w:hAnsi="Times New Roman" w:cs="Times New Roman"/>
          <w:sz w:val="24"/>
          <w:szCs w:val="24"/>
        </w:rPr>
        <w:t>Acil</w:t>
      </w:r>
      <w:proofErr w:type="spellEnd"/>
      <w:proofErr w:type="gramEnd"/>
      <w:r w:rsidR="00F844A9">
        <w:rPr>
          <w:rFonts w:ascii="Times New Roman" w:hAnsi="Times New Roman" w:cs="Times New Roman"/>
          <w:sz w:val="24"/>
          <w:szCs w:val="24"/>
        </w:rPr>
        <w:t xml:space="preserve"> Durum </w:t>
      </w:r>
      <w:proofErr w:type="spellStart"/>
      <w:r>
        <w:rPr>
          <w:rFonts w:ascii="Times New Roman" w:hAnsi="Times New Roman" w:cs="Times New Roman"/>
          <w:sz w:val="24"/>
          <w:szCs w:val="24"/>
        </w:rPr>
        <w:t>Yönetimi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Afetlerde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İlkyardım</w:t>
      </w:r>
      <w:proofErr w:type="spellEnd"/>
      <w:r>
        <w:rPr>
          <w:rFonts w:ascii="Times New Roman" w:hAnsi="Times New Roman" w:cs="Times New Roman"/>
          <w:sz w:val="24"/>
          <w:szCs w:val="24"/>
        </w:rPr>
        <w:t xml:space="preserve"> </w:t>
      </w:r>
      <w:r w:rsidR="004C77CF">
        <w:rPr>
          <w:rFonts w:ascii="Times New Roman" w:hAnsi="Times New Roman" w:cs="Times New Roman"/>
          <w:sz w:val="24"/>
          <w:szCs w:val="24"/>
        </w:rPr>
        <w:t xml:space="preserve"> </w:t>
      </w:r>
      <w:proofErr w:type="spellStart"/>
      <w:r>
        <w:rPr>
          <w:rFonts w:ascii="Times New Roman" w:hAnsi="Times New Roman" w:cs="Times New Roman"/>
          <w:sz w:val="24"/>
          <w:szCs w:val="24"/>
        </w:rPr>
        <w:t>derslerini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koordine</w:t>
      </w:r>
      <w:proofErr w:type="spellEnd"/>
      <w:r>
        <w:rPr>
          <w:rFonts w:ascii="Times New Roman" w:hAnsi="Times New Roman" w:cs="Times New Roman"/>
          <w:sz w:val="24"/>
          <w:szCs w:val="24"/>
        </w:rPr>
        <w:t xml:space="preserve"> </w:t>
      </w:r>
      <w:proofErr w:type="spellStart"/>
      <w:r w:rsidR="009D4B1E">
        <w:rPr>
          <w:rFonts w:ascii="Times New Roman" w:hAnsi="Times New Roman" w:cs="Times New Roman"/>
          <w:sz w:val="24"/>
          <w:szCs w:val="24"/>
        </w:rPr>
        <w:t>eder</w:t>
      </w:r>
      <w:proofErr w:type="spellEnd"/>
      <w:r>
        <w:rPr>
          <w:rFonts w:ascii="Times New Roman" w:hAnsi="Times New Roman" w:cs="Times New Roman"/>
          <w:sz w:val="24"/>
          <w:szCs w:val="24"/>
        </w:rPr>
        <w:t>.</w:t>
      </w:r>
    </w:p>
    <w:p w:rsidR="00A85366" w:rsidRDefault="00A85366" w:rsidP="00B008E1">
      <w:pPr>
        <w:spacing w:after="0" w:line="360" w:lineRule="auto"/>
        <w:jc w:val="both"/>
        <w:rPr>
          <w:rFonts w:ascii="Times New Roman" w:hAnsi="Times New Roman" w:cs="Times New Roman"/>
          <w:sz w:val="24"/>
          <w:szCs w:val="24"/>
        </w:rPr>
      </w:pPr>
    </w:p>
    <w:p w:rsidR="00265FD3" w:rsidRDefault="00265FD3" w:rsidP="00B008E1">
      <w:pPr>
        <w:spacing w:after="0" w:line="360" w:lineRule="auto"/>
        <w:jc w:val="both"/>
        <w:rPr>
          <w:rFonts w:ascii="Times New Roman" w:hAnsi="Times New Roman" w:cs="Times New Roman"/>
          <w:sz w:val="24"/>
          <w:szCs w:val="24"/>
        </w:rPr>
      </w:pPr>
    </w:p>
    <w:p w:rsidR="007B6D8B" w:rsidRDefault="007B6D8B" w:rsidP="00B008E1">
      <w:pPr>
        <w:spacing w:after="0" w:line="360" w:lineRule="auto"/>
        <w:jc w:val="both"/>
        <w:rPr>
          <w:rFonts w:ascii="Times New Roman" w:hAnsi="Times New Roman" w:cs="Times New Roman"/>
          <w:sz w:val="24"/>
          <w:szCs w:val="24"/>
        </w:rPr>
      </w:pPr>
    </w:p>
    <w:p w:rsidR="007B6D8B" w:rsidRDefault="007B6D8B" w:rsidP="00B008E1">
      <w:pPr>
        <w:spacing w:after="0" w:line="360" w:lineRule="auto"/>
        <w:jc w:val="both"/>
        <w:rPr>
          <w:rFonts w:ascii="Times New Roman" w:hAnsi="Times New Roman" w:cs="Times New Roman"/>
          <w:sz w:val="24"/>
          <w:szCs w:val="24"/>
        </w:rPr>
      </w:pPr>
    </w:p>
    <w:p w:rsidR="007B6D8B" w:rsidRPr="008F1838" w:rsidRDefault="007B6D8B" w:rsidP="00B008E1">
      <w:pPr>
        <w:spacing w:after="0" w:line="360" w:lineRule="auto"/>
        <w:jc w:val="both"/>
        <w:rPr>
          <w:rFonts w:ascii="Times New Roman" w:hAnsi="Times New Roman" w:cs="Times New Roman"/>
          <w:sz w:val="24"/>
          <w:szCs w:val="24"/>
        </w:rPr>
      </w:pPr>
    </w:p>
    <w:p w:rsidR="00265FD3" w:rsidRPr="00E44866" w:rsidRDefault="00203C42" w:rsidP="00B008E1">
      <w:pPr>
        <w:spacing w:after="0" w:line="360" w:lineRule="auto"/>
        <w:jc w:val="center"/>
        <w:rPr>
          <w:rFonts w:ascii="Times New Roman" w:hAnsi="Times New Roman" w:cs="Times New Roman"/>
          <w:b/>
          <w:sz w:val="24"/>
          <w:szCs w:val="24"/>
        </w:rPr>
      </w:pPr>
      <w:r w:rsidRPr="00E44866">
        <w:rPr>
          <w:rFonts w:ascii="Times New Roman" w:hAnsi="Times New Roman" w:cs="Times New Roman"/>
          <w:b/>
          <w:sz w:val="24"/>
          <w:szCs w:val="24"/>
        </w:rPr>
        <w:lastRenderedPageBreak/>
        <w:t>ÜÇÜNCÜ BÖLÜM</w:t>
      </w:r>
    </w:p>
    <w:p w:rsidR="00265FD3" w:rsidRPr="001904BC" w:rsidRDefault="00203C42" w:rsidP="00B008E1">
      <w:pPr>
        <w:spacing w:after="0" w:line="360" w:lineRule="auto"/>
        <w:jc w:val="center"/>
        <w:rPr>
          <w:rFonts w:ascii="Times New Roman" w:hAnsi="Times New Roman" w:cs="Times New Roman"/>
          <w:b/>
          <w:sz w:val="24"/>
          <w:szCs w:val="24"/>
        </w:rPr>
      </w:pPr>
      <w:proofErr w:type="spellStart"/>
      <w:r w:rsidRPr="001904BC">
        <w:rPr>
          <w:rFonts w:ascii="Times New Roman" w:hAnsi="Times New Roman" w:cs="Times New Roman"/>
          <w:b/>
          <w:sz w:val="24"/>
          <w:szCs w:val="24"/>
        </w:rPr>
        <w:t>Yapı</w:t>
      </w:r>
      <w:proofErr w:type="spellEnd"/>
      <w:r w:rsidR="00E44866" w:rsidRPr="001904BC">
        <w:rPr>
          <w:rFonts w:ascii="Times New Roman" w:hAnsi="Times New Roman" w:cs="Times New Roman"/>
          <w:b/>
          <w:sz w:val="24"/>
          <w:szCs w:val="24"/>
        </w:rPr>
        <w:t xml:space="preserve">, </w:t>
      </w:r>
      <w:proofErr w:type="spellStart"/>
      <w:r w:rsidR="00E44866" w:rsidRPr="001904BC">
        <w:rPr>
          <w:rFonts w:ascii="Times New Roman" w:hAnsi="Times New Roman" w:cs="Times New Roman"/>
          <w:b/>
          <w:sz w:val="24"/>
          <w:szCs w:val="24"/>
        </w:rPr>
        <w:t>Görevler</w:t>
      </w:r>
      <w:proofErr w:type="spellEnd"/>
      <w:r w:rsidR="001904BC" w:rsidRPr="001904BC">
        <w:rPr>
          <w:rFonts w:ascii="Times New Roman" w:hAnsi="Times New Roman" w:cs="Times New Roman"/>
          <w:b/>
          <w:sz w:val="24"/>
          <w:szCs w:val="24"/>
        </w:rPr>
        <w:t xml:space="preserve">, </w:t>
      </w:r>
      <w:proofErr w:type="spellStart"/>
      <w:r w:rsidR="00164618">
        <w:rPr>
          <w:rFonts w:ascii="Times New Roman" w:hAnsi="Times New Roman" w:cs="Times New Roman"/>
          <w:b/>
          <w:sz w:val="24"/>
          <w:szCs w:val="24"/>
        </w:rPr>
        <w:t>Birim</w:t>
      </w:r>
      <w:proofErr w:type="spellEnd"/>
      <w:r w:rsidR="001904BC" w:rsidRPr="001904BC">
        <w:rPr>
          <w:rFonts w:ascii="Times New Roman" w:hAnsi="Times New Roman" w:cs="Times New Roman"/>
          <w:b/>
          <w:sz w:val="24"/>
          <w:szCs w:val="24"/>
        </w:rPr>
        <w:t xml:space="preserve"> </w:t>
      </w:r>
      <w:proofErr w:type="spellStart"/>
      <w:r w:rsidR="001904BC" w:rsidRPr="001904BC">
        <w:rPr>
          <w:rFonts w:ascii="Times New Roman" w:hAnsi="Times New Roman" w:cs="Times New Roman"/>
          <w:b/>
          <w:sz w:val="24"/>
          <w:szCs w:val="24"/>
        </w:rPr>
        <w:t>Kurulu</w:t>
      </w:r>
      <w:proofErr w:type="spellEnd"/>
      <w:r w:rsidR="001904BC" w:rsidRPr="001904BC">
        <w:rPr>
          <w:rFonts w:ascii="Times New Roman" w:hAnsi="Times New Roman" w:cs="Times New Roman"/>
          <w:b/>
          <w:sz w:val="24"/>
          <w:szCs w:val="24"/>
        </w:rPr>
        <w:t xml:space="preserve"> </w:t>
      </w:r>
      <w:proofErr w:type="spellStart"/>
      <w:r w:rsidR="00801386" w:rsidRPr="001904BC">
        <w:rPr>
          <w:rFonts w:ascii="Times New Roman" w:hAnsi="Times New Roman" w:cs="Times New Roman"/>
          <w:b/>
          <w:sz w:val="24"/>
          <w:szCs w:val="24"/>
        </w:rPr>
        <w:t>ve</w:t>
      </w:r>
      <w:proofErr w:type="spellEnd"/>
      <w:r w:rsidR="00801386" w:rsidRPr="001904BC">
        <w:rPr>
          <w:rFonts w:ascii="Times New Roman" w:hAnsi="Times New Roman" w:cs="Times New Roman"/>
          <w:b/>
          <w:sz w:val="24"/>
          <w:szCs w:val="24"/>
        </w:rPr>
        <w:t xml:space="preserve"> </w:t>
      </w:r>
      <w:r w:rsidR="00E44866" w:rsidRPr="001904BC">
        <w:rPr>
          <w:rFonts w:ascii="Times New Roman" w:hAnsi="Times New Roman" w:cs="Times New Roman"/>
          <w:b/>
          <w:sz w:val="24"/>
          <w:szCs w:val="24"/>
        </w:rPr>
        <w:t xml:space="preserve">Alt </w:t>
      </w:r>
      <w:proofErr w:type="spellStart"/>
      <w:r w:rsidR="00E44866" w:rsidRPr="001904BC">
        <w:rPr>
          <w:rFonts w:ascii="Times New Roman" w:hAnsi="Times New Roman" w:cs="Times New Roman"/>
          <w:b/>
          <w:sz w:val="24"/>
          <w:szCs w:val="24"/>
        </w:rPr>
        <w:t>Birimler</w:t>
      </w:r>
      <w:proofErr w:type="spellEnd"/>
      <w:r w:rsidR="00801386" w:rsidRPr="001904BC">
        <w:rPr>
          <w:rFonts w:ascii="Times New Roman" w:hAnsi="Times New Roman" w:cs="Times New Roman"/>
          <w:b/>
          <w:sz w:val="24"/>
          <w:szCs w:val="24"/>
        </w:rPr>
        <w:t xml:space="preserve"> </w:t>
      </w:r>
    </w:p>
    <w:p w:rsidR="00E44866" w:rsidRDefault="00E44866" w:rsidP="00B008E1">
      <w:pPr>
        <w:spacing w:after="0" w:line="360" w:lineRule="auto"/>
        <w:rPr>
          <w:rFonts w:ascii="Times New Roman" w:hAnsi="Times New Roman" w:cs="Times New Roman"/>
          <w:b/>
          <w:sz w:val="24"/>
          <w:szCs w:val="24"/>
        </w:rPr>
      </w:pPr>
    </w:p>
    <w:p w:rsidR="00E44866" w:rsidRPr="00E44866" w:rsidRDefault="00E44866" w:rsidP="00B008E1">
      <w:pPr>
        <w:spacing w:after="0" w:line="360" w:lineRule="auto"/>
        <w:rPr>
          <w:rFonts w:ascii="Times New Roman" w:hAnsi="Times New Roman" w:cs="Times New Roman"/>
          <w:b/>
          <w:sz w:val="24"/>
          <w:szCs w:val="24"/>
        </w:rPr>
      </w:pPr>
      <w:proofErr w:type="spellStart"/>
      <w:r w:rsidRPr="00E44866">
        <w:rPr>
          <w:rFonts w:ascii="Times New Roman" w:hAnsi="Times New Roman" w:cs="Times New Roman"/>
          <w:b/>
          <w:sz w:val="24"/>
          <w:szCs w:val="24"/>
        </w:rPr>
        <w:t>Yapı</w:t>
      </w:r>
      <w:proofErr w:type="spellEnd"/>
    </w:p>
    <w:p w:rsidR="003E0AEC" w:rsidRPr="00E10209" w:rsidRDefault="00A224A7" w:rsidP="003E0AEC">
      <w:pPr>
        <w:autoSpaceDE w:val="0"/>
        <w:autoSpaceDN w:val="0"/>
        <w:adjustRightInd w:val="0"/>
        <w:spacing w:after="0" w:line="360" w:lineRule="auto"/>
        <w:rPr>
          <w:rFonts w:ascii="Times New Roman" w:hAnsi="Times New Roman" w:cs="Times New Roman"/>
          <w:color w:val="000000"/>
          <w:sz w:val="24"/>
          <w:szCs w:val="24"/>
          <w:lang w:val="tr-TR"/>
        </w:rPr>
      </w:pPr>
      <w:r w:rsidRPr="00924BAC">
        <w:rPr>
          <w:rFonts w:ascii="Times New Roman" w:hAnsi="Times New Roman" w:cs="Times New Roman"/>
          <w:sz w:val="24"/>
          <w:szCs w:val="24"/>
        </w:rPr>
        <w:t>MADDE</w:t>
      </w:r>
      <w:r w:rsidR="00203C42" w:rsidRPr="00924BAC">
        <w:rPr>
          <w:rFonts w:ascii="Times New Roman" w:hAnsi="Times New Roman" w:cs="Times New Roman"/>
          <w:sz w:val="24"/>
          <w:szCs w:val="24"/>
        </w:rPr>
        <w:t xml:space="preserve"> 7-</w:t>
      </w:r>
      <w:r w:rsidR="003E0AEC">
        <w:rPr>
          <w:rFonts w:ascii="Times New Roman" w:hAnsi="Times New Roman" w:cs="Times New Roman"/>
          <w:b/>
          <w:sz w:val="24"/>
          <w:szCs w:val="24"/>
        </w:rPr>
        <w:t xml:space="preserve"> </w:t>
      </w:r>
      <w:r w:rsidR="003E0AEC" w:rsidRPr="003E0AEC">
        <w:rPr>
          <w:rFonts w:ascii="Times New Roman" w:hAnsi="Times New Roman" w:cs="Times New Roman"/>
          <w:sz w:val="24"/>
          <w:szCs w:val="24"/>
        </w:rPr>
        <w:t>(1)</w:t>
      </w:r>
      <w:r w:rsidR="00203C42" w:rsidRPr="00CD7AD0">
        <w:rPr>
          <w:rFonts w:ascii="Times New Roman" w:hAnsi="Times New Roman" w:cs="Times New Roman"/>
          <w:sz w:val="24"/>
          <w:szCs w:val="24"/>
        </w:rPr>
        <w:t xml:space="preserve"> </w:t>
      </w:r>
      <w:proofErr w:type="spellStart"/>
      <w:r w:rsidR="00164618" w:rsidRPr="00E10209">
        <w:rPr>
          <w:rFonts w:ascii="Times New Roman" w:hAnsi="Times New Roman" w:cs="Times New Roman"/>
          <w:sz w:val="24"/>
          <w:szCs w:val="24"/>
        </w:rPr>
        <w:t>Afet</w:t>
      </w:r>
      <w:proofErr w:type="spellEnd"/>
      <w:r w:rsidR="00164618" w:rsidRPr="00E10209">
        <w:rPr>
          <w:rFonts w:ascii="Times New Roman" w:hAnsi="Times New Roman" w:cs="Times New Roman"/>
          <w:sz w:val="24"/>
          <w:szCs w:val="24"/>
        </w:rPr>
        <w:t xml:space="preserve"> </w:t>
      </w:r>
      <w:r w:rsidR="00164618">
        <w:rPr>
          <w:rFonts w:ascii="Times New Roman" w:hAnsi="Times New Roman" w:cs="Times New Roman"/>
          <w:sz w:val="24"/>
          <w:szCs w:val="24"/>
        </w:rPr>
        <w:t xml:space="preserve">Risk </w:t>
      </w:r>
      <w:proofErr w:type="spellStart"/>
      <w:r w:rsidR="00164618">
        <w:rPr>
          <w:rFonts w:ascii="Times New Roman" w:hAnsi="Times New Roman" w:cs="Times New Roman"/>
          <w:sz w:val="24"/>
          <w:szCs w:val="24"/>
        </w:rPr>
        <w:t>Yönetimi</w:t>
      </w:r>
      <w:proofErr w:type="spellEnd"/>
      <w:r w:rsidR="00164618" w:rsidRPr="00E10209">
        <w:rPr>
          <w:rFonts w:ascii="Times New Roman" w:hAnsi="Times New Roman" w:cs="Times New Roman"/>
          <w:sz w:val="24"/>
          <w:szCs w:val="24"/>
        </w:rPr>
        <w:t xml:space="preserve"> </w:t>
      </w:r>
      <w:proofErr w:type="spellStart"/>
      <w:r w:rsidR="00164618" w:rsidRPr="00E10209">
        <w:rPr>
          <w:rFonts w:ascii="Times New Roman" w:hAnsi="Times New Roman" w:cs="Times New Roman"/>
          <w:sz w:val="24"/>
          <w:szCs w:val="24"/>
        </w:rPr>
        <w:t>Koordina</w:t>
      </w:r>
      <w:r w:rsidR="00164618">
        <w:rPr>
          <w:rFonts w:ascii="Times New Roman" w:hAnsi="Times New Roman" w:cs="Times New Roman"/>
          <w:sz w:val="24"/>
          <w:szCs w:val="24"/>
        </w:rPr>
        <w:t>syon</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Birimine</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Rektör</w:t>
      </w:r>
      <w:proofErr w:type="spellEnd"/>
      <w:r w:rsidR="00203C42" w:rsidRPr="00E10209">
        <w:rPr>
          <w:rFonts w:ascii="Times New Roman" w:hAnsi="Times New Roman" w:cs="Times New Roman"/>
          <w:sz w:val="24"/>
          <w:szCs w:val="24"/>
        </w:rPr>
        <w:t xml:space="preserve"> </w:t>
      </w:r>
      <w:proofErr w:type="spellStart"/>
      <w:r w:rsidR="00203C42" w:rsidRPr="00E10209">
        <w:rPr>
          <w:rFonts w:ascii="Times New Roman" w:hAnsi="Times New Roman" w:cs="Times New Roman"/>
          <w:sz w:val="24"/>
          <w:szCs w:val="24"/>
        </w:rPr>
        <w:t>tarafından</w:t>
      </w:r>
      <w:proofErr w:type="spellEnd"/>
      <w:r w:rsidR="00203C42" w:rsidRPr="00E10209">
        <w:rPr>
          <w:rFonts w:ascii="Times New Roman" w:hAnsi="Times New Roman" w:cs="Times New Roman"/>
          <w:sz w:val="24"/>
          <w:szCs w:val="24"/>
        </w:rPr>
        <w:t xml:space="preserve"> </w:t>
      </w:r>
      <w:proofErr w:type="spellStart"/>
      <w:r w:rsidR="00B52DEC" w:rsidRPr="00E10209">
        <w:rPr>
          <w:rFonts w:ascii="Times New Roman" w:hAnsi="Times New Roman" w:cs="Times New Roman"/>
          <w:sz w:val="24"/>
          <w:szCs w:val="24"/>
        </w:rPr>
        <w:t>afet</w:t>
      </w:r>
      <w:proofErr w:type="spellEnd"/>
      <w:r w:rsidR="00B52DEC" w:rsidRPr="00E10209">
        <w:rPr>
          <w:rFonts w:ascii="Times New Roman" w:hAnsi="Times New Roman" w:cs="Times New Roman"/>
          <w:sz w:val="24"/>
          <w:szCs w:val="24"/>
        </w:rPr>
        <w:t xml:space="preserve"> </w:t>
      </w:r>
      <w:proofErr w:type="spellStart"/>
      <w:r w:rsidR="00B52DEC" w:rsidRPr="00E10209">
        <w:rPr>
          <w:rFonts w:ascii="Times New Roman" w:hAnsi="Times New Roman" w:cs="Times New Roman"/>
          <w:sz w:val="24"/>
          <w:szCs w:val="24"/>
        </w:rPr>
        <w:t>alanında</w:t>
      </w:r>
      <w:proofErr w:type="spellEnd"/>
      <w:r w:rsidR="00B52DEC" w:rsidRPr="00E10209">
        <w:rPr>
          <w:rFonts w:ascii="Times New Roman" w:hAnsi="Times New Roman" w:cs="Times New Roman"/>
          <w:sz w:val="24"/>
          <w:szCs w:val="24"/>
        </w:rPr>
        <w:t xml:space="preserve"> </w:t>
      </w:r>
      <w:proofErr w:type="spellStart"/>
      <w:r w:rsidR="00B52DEC" w:rsidRPr="00E10209">
        <w:rPr>
          <w:rFonts w:ascii="Times New Roman" w:hAnsi="Times New Roman" w:cs="Times New Roman"/>
          <w:sz w:val="24"/>
          <w:szCs w:val="24"/>
        </w:rPr>
        <w:t>deneyimli</w:t>
      </w:r>
      <w:proofErr w:type="spellEnd"/>
      <w:r w:rsidR="00B52DEC" w:rsidRPr="00E10209">
        <w:rPr>
          <w:rFonts w:ascii="Times New Roman" w:hAnsi="Times New Roman" w:cs="Times New Roman"/>
          <w:sz w:val="24"/>
          <w:szCs w:val="24"/>
        </w:rPr>
        <w:t xml:space="preserve"> </w:t>
      </w:r>
      <w:proofErr w:type="spellStart"/>
      <w:r w:rsidR="00B52DEC" w:rsidRPr="00E10209">
        <w:rPr>
          <w:rFonts w:ascii="Times New Roman" w:hAnsi="Times New Roman" w:cs="Times New Roman"/>
          <w:sz w:val="24"/>
          <w:szCs w:val="24"/>
        </w:rPr>
        <w:t>öğretim</w:t>
      </w:r>
      <w:proofErr w:type="spellEnd"/>
      <w:r w:rsidR="00B52DEC" w:rsidRPr="00E10209">
        <w:rPr>
          <w:rFonts w:ascii="Times New Roman" w:hAnsi="Times New Roman" w:cs="Times New Roman"/>
          <w:sz w:val="24"/>
          <w:szCs w:val="24"/>
        </w:rPr>
        <w:t xml:space="preserve"> </w:t>
      </w:r>
      <w:proofErr w:type="spellStart"/>
      <w:r w:rsidR="00B52DEC" w:rsidRPr="00E10209">
        <w:rPr>
          <w:rFonts w:ascii="Times New Roman" w:hAnsi="Times New Roman" w:cs="Times New Roman"/>
          <w:sz w:val="24"/>
          <w:szCs w:val="24"/>
        </w:rPr>
        <w:t>elemanları</w:t>
      </w:r>
      <w:proofErr w:type="spellEnd"/>
      <w:r w:rsidR="00B52DEC" w:rsidRPr="00E10209">
        <w:rPr>
          <w:rFonts w:ascii="Times New Roman" w:hAnsi="Times New Roman" w:cs="Times New Roman"/>
          <w:sz w:val="24"/>
          <w:szCs w:val="24"/>
        </w:rPr>
        <w:t xml:space="preserve"> </w:t>
      </w:r>
      <w:proofErr w:type="spellStart"/>
      <w:r w:rsidR="00BC49D9" w:rsidRPr="00E10209">
        <w:rPr>
          <w:rFonts w:ascii="Times New Roman" w:hAnsi="Times New Roman" w:cs="Times New Roman"/>
          <w:sz w:val="24"/>
          <w:szCs w:val="24"/>
        </w:rPr>
        <w:t>arasında</w:t>
      </w:r>
      <w:r w:rsidR="003E0AEC" w:rsidRPr="00E10209">
        <w:rPr>
          <w:rFonts w:ascii="Times New Roman" w:hAnsi="Times New Roman" w:cs="Times New Roman"/>
          <w:sz w:val="24"/>
          <w:szCs w:val="24"/>
        </w:rPr>
        <w:t>n</w:t>
      </w:r>
      <w:proofErr w:type="spellEnd"/>
      <w:r w:rsidR="00BC49D9" w:rsidRPr="00E10209">
        <w:rPr>
          <w:rFonts w:ascii="Times New Roman" w:hAnsi="Times New Roman" w:cs="Times New Roman"/>
          <w:sz w:val="24"/>
          <w:szCs w:val="24"/>
        </w:rPr>
        <w:t xml:space="preserve"> </w:t>
      </w:r>
      <w:r w:rsidR="003E0AEC" w:rsidRPr="00E10209">
        <w:rPr>
          <w:rFonts w:ascii="Times New Roman" w:hAnsi="Times New Roman" w:cs="Times New Roman"/>
          <w:color w:val="000000"/>
          <w:sz w:val="24"/>
          <w:szCs w:val="24"/>
          <w:lang w:val="tr-TR"/>
        </w:rPr>
        <w:t>üç yıl</w:t>
      </w:r>
      <w:r w:rsidR="003E0AEC" w:rsidRPr="00E10209">
        <w:rPr>
          <w:rFonts w:ascii="Times New Roman" w:hAnsi="Times New Roman" w:cs="Times New Roman"/>
          <w:sz w:val="24"/>
          <w:szCs w:val="24"/>
        </w:rPr>
        <w:t xml:space="preserve"> </w:t>
      </w:r>
      <w:proofErr w:type="spellStart"/>
      <w:r w:rsidR="003E0AEC" w:rsidRPr="00E10209">
        <w:rPr>
          <w:rFonts w:ascii="Times New Roman" w:hAnsi="Times New Roman" w:cs="Times New Roman"/>
          <w:sz w:val="24"/>
          <w:szCs w:val="24"/>
        </w:rPr>
        <w:t>için</w:t>
      </w:r>
      <w:proofErr w:type="spellEnd"/>
      <w:r w:rsidR="003E0AEC" w:rsidRPr="00E10209">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Müdür</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görevlendirilir</w:t>
      </w:r>
      <w:proofErr w:type="spellEnd"/>
      <w:r w:rsidR="00203C42" w:rsidRPr="00E10209">
        <w:rPr>
          <w:rFonts w:ascii="Times New Roman" w:hAnsi="Times New Roman" w:cs="Times New Roman"/>
          <w:sz w:val="24"/>
          <w:szCs w:val="24"/>
        </w:rPr>
        <w:t>.</w:t>
      </w:r>
      <w:r w:rsidR="003E0AEC" w:rsidRPr="00E10209">
        <w:rPr>
          <w:rFonts w:ascii="Times New Roman" w:hAnsi="Times New Roman" w:cs="Times New Roman"/>
          <w:color w:val="000000"/>
          <w:sz w:val="24"/>
          <w:szCs w:val="24"/>
          <w:lang w:val="tr-TR"/>
        </w:rPr>
        <w:t xml:space="preserve"> Görevinden ayrılan </w:t>
      </w:r>
      <w:r w:rsidR="00164618">
        <w:rPr>
          <w:rFonts w:ascii="Times New Roman" w:hAnsi="Times New Roman" w:cs="Times New Roman"/>
          <w:color w:val="000000"/>
          <w:sz w:val="24"/>
          <w:szCs w:val="24"/>
          <w:lang w:val="tr-TR"/>
        </w:rPr>
        <w:t>Müdür’ün</w:t>
      </w:r>
      <w:r w:rsidR="003E0AEC" w:rsidRPr="00E10209">
        <w:rPr>
          <w:rFonts w:ascii="Times New Roman" w:hAnsi="Times New Roman" w:cs="Times New Roman"/>
          <w:color w:val="000000"/>
          <w:sz w:val="24"/>
          <w:szCs w:val="24"/>
          <w:lang w:val="tr-TR"/>
        </w:rPr>
        <w:t xml:space="preserve"> yerine kalan süreyi tamamlamak üzere, aynı usulle yeni bir </w:t>
      </w:r>
      <w:r w:rsidR="00164618">
        <w:rPr>
          <w:rFonts w:ascii="Times New Roman" w:hAnsi="Times New Roman" w:cs="Times New Roman"/>
          <w:color w:val="000000"/>
          <w:sz w:val="24"/>
          <w:szCs w:val="24"/>
          <w:lang w:val="tr-TR"/>
        </w:rPr>
        <w:t>Müdür</w:t>
      </w:r>
      <w:r w:rsidR="003E0AEC" w:rsidRPr="00E10209">
        <w:rPr>
          <w:rFonts w:ascii="Times New Roman" w:hAnsi="Times New Roman" w:cs="Times New Roman"/>
          <w:color w:val="000000"/>
          <w:sz w:val="24"/>
          <w:szCs w:val="24"/>
          <w:lang w:val="tr-TR"/>
        </w:rPr>
        <w:t xml:space="preserve"> atanır. </w:t>
      </w:r>
    </w:p>
    <w:p w:rsidR="00265FD3" w:rsidRPr="008F1838" w:rsidRDefault="003E0AEC" w:rsidP="00B008E1">
      <w:pPr>
        <w:spacing w:after="0" w:line="360" w:lineRule="auto"/>
        <w:jc w:val="both"/>
        <w:rPr>
          <w:rFonts w:ascii="Times New Roman" w:hAnsi="Times New Roman" w:cs="Times New Roman"/>
          <w:sz w:val="24"/>
          <w:szCs w:val="24"/>
        </w:rPr>
      </w:pPr>
      <w:r w:rsidRPr="00CD7AD0">
        <w:rPr>
          <w:rFonts w:ascii="Times New Roman" w:hAnsi="Times New Roman" w:cs="Times New Roman"/>
          <w:color w:val="000000"/>
          <w:sz w:val="24"/>
          <w:szCs w:val="24"/>
          <w:lang w:val="tr-TR"/>
        </w:rPr>
        <w:t xml:space="preserve"> </w:t>
      </w:r>
      <w:r w:rsidR="00CD7AD0" w:rsidRPr="00CD7AD0">
        <w:rPr>
          <w:rFonts w:ascii="Times New Roman" w:hAnsi="Times New Roman" w:cs="Times New Roman"/>
          <w:color w:val="000000"/>
          <w:sz w:val="24"/>
          <w:szCs w:val="24"/>
          <w:lang w:val="tr-TR"/>
        </w:rPr>
        <w:t>(2) Üniversite öğretim elemanları arası</w:t>
      </w:r>
      <w:r>
        <w:rPr>
          <w:rFonts w:ascii="Times New Roman" w:hAnsi="Times New Roman" w:cs="Times New Roman"/>
          <w:color w:val="000000"/>
          <w:sz w:val="24"/>
          <w:szCs w:val="24"/>
          <w:lang w:val="tr-TR"/>
        </w:rPr>
        <w:t>ndan en fazla bir</w:t>
      </w:r>
      <w:r w:rsidR="00CD7AD0" w:rsidRPr="00CD7AD0">
        <w:rPr>
          <w:rFonts w:ascii="Times New Roman" w:hAnsi="Times New Roman" w:cs="Times New Roman"/>
          <w:color w:val="000000"/>
          <w:sz w:val="24"/>
          <w:szCs w:val="24"/>
          <w:lang w:val="tr-TR"/>
        </w:rPr>
        <w:t xml:space="preserve"> öğretim elemanı </w:t>
      </w:r>
      <w:r w:rsidR="00164618">
        <w:rPr>
          <w:rFonts w:ascii="Times New Roman" w:hAnsi="Times New Roman" w:cs="Times New Roman"/>
          <w:color w:val="000000"/>
          <w:sz w:val="24"/>
          <w:szCs w:val="24"/>
          <w:lang w:val="tr-TR"/>
        </w:rPr>
        <w:t>Müdür’ün</w:t>
      </w:r>
      <w:r w:rsidR="00CD7AD0" w:rsidRPr="00CD7AD0">
        <w:rPr>
          <w:rFonts w:ascii="Times New Roman" w:hAnsi="Times New Roman" w:cs="Times New Roman"/>
          <w:color w:val="000000"/>
          <w:sz w:val="24"/>
          <w:szCs w:val="24"/>
          <w:lang w:val="tr-TR"/>
        </w:rPr>
        <w:t xml:space="preserve"> önerisi ve Rektör onayı ile </w:t>
      </w:r>
      <w:r w:rsidR="00164618">
        <w:rPr>
          <w:rFonts w:ascii="Times New Roman" w:hAnsi="Times New Roman" w:cs="Times New Roman"/>
          <w:color w:val="000000"/>
          <w:sz w:val="24"/>
          <w:szCs w:val="24"/>
          <w:lang w:val="tr-TR"/>
        </w:rPr>
        <w:t>Müdür</w:t>
      </w:r>
      <w:r w:rsidR="00CD7AD0" w:rsidRPr="00CD7AD0">
        <w:rPr>
          <w:rFonts w:ascii="Times New Roman" w:hAnsi="Times New Roman" w:cs="Times New Roman"/>
          <w:color w:val="000000"/>
          <w:sz w:val="24"/>
          <w:szCs w:val="24"/>
          <w:lang w:val="tr-TR"/>
        </w:rPr>
        <w:t xml:space="preserve"> Y</w:t>
      </w:r>
      <w:r w:rsidR="008D2019">
        <w:rPr>
          <w:rFonts w:ascii="Times New Roman" w:hAnsi="Times New Roman" w:cs="Times New Roman"/>
          <w:color w:val="000000"/>
          <w:sz w:val="24"/>
          <w:szCs w:val="24"/>
          <w:lang w:val="tr-TR"/>
        </w:rPr>
        <w:t>ardımcısı olarak görevlendiril</w:t>
      </w:r>
      <w:r w:rsidR="00CD7AD0" w:rsidRPr="00CD7AD0">
        <w:rPr>
          <w:rFonts w:ascii="Times New Roman" w:hAnsi="Times New Roman" w:cs="Times New Roman"/>
          <w:color w:val="000000"/>
          <w:sz w:val="24"/>
          <w:szCs w:val="24"/>
          <w:lang w:val="tr-TR"/>
        </w:rPr>
        <w:t xml:space="preserve">ir. </w:t>
      </w:r>
      <w:r w:rsidR="00AD292A">
        <w:rPr>
          <w:rFonts w:ascii="Times New Roman" w:hAnsi="Times New Roman" w:cs="Times New Roman"/>
          <w:color w:val="000000"/>
          <w:sz w:val="24"/>
          <w:szCs w:val="24"/>
          <w:lang w:val="tr-TR"/>
        </w:rPr>
        <w:t>Müdür</w:t>
      </w:r>
      <w:r w:rsidR="00CD7AD0" w:rsidRPr="00CD7AD0">
        <w:rPr>
          <w:rFonts w:ascii="Times New Roman" w:hAnsi="Times New Roman" w:cs="Times New Roman"/>
          <w:color w:val="000000"/>
          <w:sz w:val="24"/>
          <w:szCs w:val="24"/>
          <w:lang w:val="tr-TR"/>
        </w:rPr>
        <w:t xml:space="preserve"> Yardımcısının görev süresi, </w:t>
      </w:r>
      <w:r w:rsidR="00AD292A">
        <w:rPr>
          <w:rFonts w:ascii="Times New Roman" w:hAnsi="Times New Roman" w:cs="Times New Roman"/>
          <w:color w:val="000000"/>
          <w:sz w:val="24"/>
          <w:szCs w:val="24"/>
          <w:lang w:val="tr-TR"/>
        </w:rPr>
        <w:t>Müdü</w:t>
      </w:r>
      <w:r w:rsidR="00CD7AD0" w:rsidRPr="00CD7AD0">
        <w:rPr>
          <w:rFonts w:ascii="Times New Roman" w:hAnsi="Times New Roman" w:cs="Times New Roman"/>
          <w:color w:val="000000"/>
          <w:sz w:val="24"/>
          <w:szCs w:val="24"/>
          <w:lang w:val="tr-TR"/>
        </w:rPr>
        <w:t>rün görev süresi ile sınırlıdır.</w:t>
      </w:r>
    </w:p>
    <w:p w:rsidR="00E44866" w:rsidRPr="00E44866" w:rsidRDefault="00E44866" w:rsidP="00B008E1">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Görevler</w:t>
      </w:r>
      <w:proofErr w:type="spellEnd"/>
    </w:p>
    <w:p w:rsidR="003E0AEC" w:rsidRDefault="00A224A7" w:rsidP="00B008E1">
      <w:pPr>
        <w:spacing w:after="0" w:line="360" w:lineRule="auto"/>
        <w:jc w:val="both"/>
        <w:rPr>
          <w:rFonts w:ascii="Times New Roman" w:hAnsi="Times New Roman" w:cs="Times New Roman"/>
          <w:sz w:val="24"/>
          <w:szCs w:val="24"/>
        </w:rPr>
      </w:pPr>
      <w:r w:rsidRPr="00924BAC">
        <w:rPr>
          <w:rFonts w:ascii="Times New Roman" w:hAnsi="Times New Roman" w:cs="Times New Roman"/>
          <w:sz w:val="24"/>
          <w:szCs w:val="24"/>
        </w:rPr>
        <w:t>MADDE</w:t>
      </w:r>
      <w:r w:rsidR="00203C42" w:rsidRPr="00924BAC">
        <w:rPr>
          <w:rFonts w:ascii="Times New Roman" w:hAnsi="Times New Roman" w:cs="Times New Roman"/>
          <w:sz w:val="24"/>
          <w:szCs w:val="24"/>
        </w:rPr>
        <w:t xml:space="preserve"> 8-</w:t>
      </w:r>
      <w:r w:rsidR="00203C42" w:rsidRPr="008F183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Müdür’ün</w:t>
      </w:r>
      <w:proofErr w:type="spellEnd"/>
      <w:r w:rsidR="00203C42" w:rsidRPr="008F1838">
        <w:rPr>
          <w:rFonts w:ascii="Times New Roman" w:hAnsi="Times New Roman" w:cs="Times New Roman"/>
          <w:sz w:val="24"/>
          <w:szCs w:val="24"/>
        </w:rPr>
        <w:t xml:space="preserve"> </w:t>
      </w:r>
      <w:proofErr w:type="spellStart"/>
      <w:r w:rsidR="00203C42" w:rsidRPr="008F1838">
        <w:rPr>
          <w:rFonts w:ascii="Times New Roman" w:hAnsi="Times New Roman" w:cs="Times New Roman"/>
          <w:sz w:val="24"/>
          <w:szCs w:val="24"/>
        </w:rPr>
        <w:t>görevleri</w:t>
      </w:r>
      <w:proofErr w:type="spellEnd"/>
      <w:r w:rsidR="00203C42" w:rsidRPr="008F1838">
        <w:rPr>
          <w:rFonts w:ascii="Times New Roman" w:hAnsi="Times New Roman" w:cs="Times New Roman"/>
          <w:sz w:val="24"/>
          <w:szCs w:val="24"/>
        </w:rPr>
        <w:t>:</w:t>
      </w:r>
      <w:r w:rsidR="00BC49D9">
        <w:rPr>
          <w:rFonts w:ascii="Times New Roman" w:hAnsi="Times New Roman" w:cs="Times New Roman"/>
          <w:sz w:val="24"/>
          <w:szCs w:val="24"/>
        </w:rPr>
        <w:t xml:space="preserve"> </w:t>
      </w:r>
      <w:r w:rsidR="00664335">
        <w:rPr>
          <w:rFonts w:ascii="Times New Roman" w:hAnsi="Times New Roman" w:cs="Times New Roman"/>
          <w:sz w:val="24"/>
          <w:szCs w:val="24"/>
        </w:rPr>
        <w:t xml:space="preserve">Gaziantep </w:t>
      </w:r>
      <w:proofErr w:type="spellStart"/>
      <w:r w:rsidR="00664335">
        <w:rPr>
          <w:rFonts w:ascii="Times New Roman" w:hAnsi="Times New Roman" w:cs="Times New Roman"/>
          <w:sz w:val="24"/>
          <w:szCs w:val="24"/>
        </w:rPr>
        <w:t>Üniversitesi</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birimlerini</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afet</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ve</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acil</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durumlara</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hazı</w:t>
      </w:r>
      <w:r w:rsidR="00B52DEC">
        <w:rPr>
          <w:rFonts w:ascii="Times New Roman" w:hAnsi="Times New Roman" w:cs="Times New Roman"/>
          <w:sz w:val="24"/>
          <w:szCs w:val="24"/>
        </w:rPr>
        <w:t>rlama</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Planlama</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Koordinasyon</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Eğitimler</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ve</w:t>
      </w:r>
      <w:proofErr w:type="spellEnd"/>
      <w:r w:rsidR="00B52DEC">
        <w:rPr>
          <w:rFonts w:ascii="Times New Roman" w:hAnsi="Times New Roman" w:cs="Times New Roman"/>
          <w:sz w:val="24"/>
          <w:szCs w:val="24"/>
        </w:rPr>
        <w:t xml:space="preserve"> </w:t>
      </w:r>
      <w:proofErr w:type="spellStart"/>
      <w:r w:rsidR="00B52DEC">
        <w:rPr>
          <w:rFonts w:ascii="Times New Roman" w:hAnsi="Times New Roman" w:cs="Times New Roman"/>
          <w:sz w:val="24"/>
          <w:szCs w:val="24"/>
        </w:rPr>
        <w:t>R</w:t>
      </w:r>
      <w:r w:rsidR="00664335">
        <w:rPr>
          <w:rFonts w:ascii="Times New Roman" w:hAnsi="Times New Roman" w:cs="Times New Roman"/>
          <w:sz w:val="24"/>
          <w:szCs w:val="24"/>
        </w:rPr>
        <w:t>aporlama</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işlemlerini</w:t>
      </w:r>
      <w:proofErr w:type="spellEnd"/>
      <w:r w:rsidR="00664335">
        <w:rPr>
          <w:rFonts w:ascii="Times New Roman" w:hAnsi="Times New Roman" w:cs="Times New Roman"/>
          <w:sz w:val="24"/>
          <w:szCs w:val="24"/>
        </w:rPr>
        <w:t xml:space="preserve"> </w:t>
      </w:r>
      <w:proofErr w:type="spellStart"/>
      <w:r w:rsidR="00664335">
        <w:rPr>
          <w:rFonts w:ascii="Times New Roman" w:hAnsi="Times New Roman" w:cs="Times New Roman"/>
          <w:sz w:val="24"/>
          <w:szCs w:val="24"/>
        </w:rPr>
        <w:t>yürütmek</w:t>
      </w:r>
      <w:proofErr w:type="spellEnd"/>
      <w:r w:rsidR="00664335">
        <w:rPr>
          <w:rFonts w:ascii="Times New Roman" w:hAnsi="Times New Roman" w:cs="Times New Roman"/>
          <w:sz w:val="24"/>
          <w:szCs w:val="24"/>
        </w:rPr>
        <w:t>.</w:t>
      </w:r>
    </w:p>
    <w:p w:rsidR="008B4F06" w:rsidRDefault="008B4F06" w:rsidP="00B008E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Ayrıca</w:t>
      </w:r>
      <w:proofErr w:type="spellEnd"/>
      <w:r>
        <w:rPr>
          <w:rFonts w:ascii="Times New Roman" w:hAnsi="Times New Roman" w:cs="Times New Roman"/>
          <w:sz w:val="24"/>
          <w:szCs w:val="24"/>
        </w:rPr>
        <w:t>;</w:t>
      </w:r>
    </w:p>
    <w:p w:rsidR="00664335" w:rsidRPr="003E0AEC" w:rsidRDefault="003E0AEC" w:rsidP="00664335">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sz w:val="24"/>
          <w:szCs w:val="24"/>
        </w:rPr>
        <w:t>(1)</w:t>
      </w:r>
      <w:r w:rsidR="00664335" w:rsidRPr="00664335">
        <w:rPr>
          <w:rFonts w:ascii="Times New Roman" w:hAnsi="Times New Roman" w:cs="Times New Roman"/>
          <w:color w:val="000000"/>
          <w:sz w:val="24"/>
          <w:szCs w:val="24"/>
          <w:lang w:val="tr-TR"/>
        </w:rPr>
        <w:t xml:space="preserve"> </w:t>
      </w:r>
      <w:r w:rsidR="00164618">
        <w:rPr>
          <w:rFonts w:ascii="Times New Roman" w:hAnsi="Times New Roman" w:cs="Times New Roman"/>
          <w:color w:val="000000"/>
          <w:sz w:val="24"/>
          <w:szCs w:val="24"/>
          <w:lang w:val="tr-TR"/>
        </w:rPr>
        <w:t>Birimi</w:t>
      </w:r>
      <w:r w:rsidR="00664335" w:rsidRPr="003E0AEC">
        <w:rPr>
          <w:rFonts w:ascii="Times New Roman" w:hAnsi="Times New Roman" w:cs="Times New Roman"/>
          <w:color w:val="000000"/>
          <w:sz w:val="24"/>
          <w:szCs w:val="24"/>
          <w:lang w:val="tr-TR"/>
        </w:rPr>
        <w:t xml:space="preserve"> temsil etmek. </w:t>
      </w:r>
    </w:p>
    <w:p w:rsidR="00664335" w:rsidRPr="003E0AEC" w:rsidRDefault="00664335" w:rsidP="00E10209">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sz w:val="24"/>
          <w:szCs w:val="24"/>
        </w:rPr>
        <w:t xml:space="preserve">(2) </w:t>
      </w:r>
      <w:r w:rsidR="00164618">
        <w:rPr>
          <w:rFonts w:ascii="Times New Roman" w:hAnsi="Times New Roman" w:cs="Times New Roman"/>
          <w:color w:val="000000"/>
          <w:sz w:val="24"/>
          <w:szCs w:val="24"/>
          <w:lang w:val="tr-TR"/>
        </w:rPr>
        <w:t>Birim</w:t>
      </w:r>
      <w:r>
        <w:rPr>
          <w:rFonts w:ascii="Times New Roman" w:hAnsi="Times New Roman" w:cs="Times New Roman"/>
          <w:color w:val="000000"/>
          <w:sz w:val="24"/>
          <w:szCs w:val="24"/>
          <w:lang w:val="tr-TR"/>
        </w:rPr>
        <w:t xml:space="preserve"> Kurulunu toplantıya çağırmak, toplantı gündemini belirlemek ve koordine etmek.</w:t>
      </w:r>
      <w:r w:rsidRPr="003E0AEC">
        <w:rPr>
          <w:rFonts w:ascii="Times New Roman" w:hAnsi="Times New Roman" w:cs="Times New Roman"/>
          <w:color w:val="000000"/>
          <w:sz w:val="24"/>
          <w:szCs w:val="24"/>
          <w:lang w:val="tr-TR"/>
        </w:rPr>
        <w:t xml:space="preserve"> </w:t>
      </w:r>
    </w:p>
    <w:p w:rsidR="00664335" w:rsidRDefault="00664335" w:rsidP="00E10209">
      <w:pPr>
        <w:spacing w:after="0" w:line="360" w:lineRule="auto"/>
        <w:jc w:val="both"/>
        <w:rPr>
          <w:rFonts w:ascii="Times New Roman" w:hAnsi="Times New Roman" w:cs="Times New Roman"/>
          <w:color w:val="000000"/>
          <w:sz w:val="24"/>
          <w:szCs w:val="24"/>
          <w:lang w:val="tr-TR"/>
        </w:rPr>
      </w:pPr>
      <w:r>
        <w:rPr>
          <w:rFonts w:ascii="Times New Roman" w:hAnsi="Times New Roman" w:cs="Times New Roman"/>
          <w:sz w:val="24"/>
          <w:szCs w:val="24"/>
        </w:rPr>
        <w:t>(3)</w:t>
      </w:r>
      <w:r w:rsidRPr="00664335">
        <w:rPr>
          <w:rFonts w:ascii="Times New Roman" w:hAnsi="Times New Roman" w:cs="Times New Roman"/>
          <w:color w:val="000000"/>
          <w:sz w:val="24"/>
          <w:szCs w:val="24"/>
          <w:lang w:val="tr-TR"/>
        </w:rPr>
        <w:t xml:space="preserve"> </w:t>
      </w:r>
      <w:r w:rsidR="00164618">
        <w:rPr>
          <w:rFonts w:ascii="Times New Roman" w:hAnsi="Times New Roman" w:cs="Times New Roman"/>
          <w:color w:val="000000"/>
          <w:sz w:val="24"/>
          <w:szCs w:val="24"/>
          <w:lang w:val="tr-TR"/>
        </w:rPr>
        <w:t>Birim</w:t>
      </w:r>
      <w:r w:rsidRPr="003E0AEC">
        <w:rPr>
          <w:rFonts w:ascii="Times New Roman" w:hAnsi="Times New Roman" w:cs="Times New Roman"/>
          <w:color w:val="000000"/>
          <w:sz w:val="24"/>
          <w:szCs w:val="24"/>
          <w:lang w:val="tr-TR"/>
        </w:rPr>
        <w:t xml:space="preserve"> Kurulu kararlarını bu Yönerge hükümleri çerçevesinde uygulamak.</w:t>
      </w:r>
    </w:p>
    <w:p w:rsidR="00664335" w:rsidRDefault="00664335" w:rsidP="00E10209">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(4)</w:t>
      </w:r>
      <w:r w:rsidR="008B4F06">
        <w:rPr>
          <w:rFonts w:ascii="Times New Roman" w:hAnsi="Times New Roman" w:cs="Times New Roman"/>
          <w:color w:val="000000"/>
          <w:sz w:val="24"/>
          <w:szCs w:val="24"/>
          <w:lang w:val="tr-TR"/>
        </w:rPr>
        <w:t xml:space="preserve"> </w:t>
      </w:r>
      <w:r w:rsidR="00164618">
        <w:rPr>
          <w:rFonts w:ascii="Times New Roman" w:hAnsi="Times New Roman" w:cs="Times New Roman"/>
          <w:color w:val="000000"/>
          <w:sz w:val="24"/>
          <w:szCs w:val="24"/>
          <w:lang w:val="tr-TR"/>
        </w:rPr>
        <w:t>Birimin</w:t>
      </w:r>
      <w:r w:rsidRPr="003E0AEC">
        <w:rPr>
          <w:rFonts w:ascii="Times New Roman" w:hAnsi="Times New Roman" w:cs="Times New Roman"/>
          <w:color w:val="000000"/>
          <w:sz w:val="24"/>
          <w:szCs w:val="24"/>
          <w:lang w:val="tr-TR"/>
        </w:rPr>
        <w:t xml:space="preserve"> yıllık çalışma planı ile idari faaliyet raporunu hazırlamak, </w:t>
      </w:r>
      <w:r w:rsidR="00164618">
        <w:rPr>
          <w:rFonts w:ascii="Times New Roman" w:hAnsi="Times New Roman" w:cs="Times New Roman"/>
          <w:color w:val="000000"/>
          <w:sz w:val="24"/>
          <w:szCs w:val="24"/>
          <w:lang w:val="tr-TR"/>
        </w:rPr>
        <w:t>Birim</w:t>
      </w:r>
      <w:r w:rsidRPr="003E0AEC">
        <w:rPr>
          <w:rFonts w:ascii="Times New Roman" w:hAnsi="Times New Roman" w:cs="Times New Roman"/>
          <w:color w:val="000000"/>
          <w:sz w:val="24"/>
          <w:szCs w:val="24"/>
          <w:lang w:val="tr-TR"/>
        </w:rPr>
        <w:t xml:space="preserve"> Kurulunun onayından sonra Rektöre sunmak. </w:t>
      </w:r>
    </w:p>
    <w:p w:rsidR="00664335" w:rsidRDefault="00664335" w:rsidP="00E10209">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(5)</w:t>
      </w:r>
      <w:r w:rsidRPr="00664335">
        <w:rPr>
          <w:rFonts w:ascii="Times New Roman" w:hAnsi="Times New Roman" w:cs="Times New Roman"/>
          <w:color w:val="000000"/>
          <w:sz w:val="24"/>
          <w:szCs w:val="24"/>
          <w:lang w:val="tr-TR"/>
        </w:rPr>
        <w:t xml:space="preserve"> </w:t>
      </w:r>
      <w:r w:rsidR="00164618">
        <w:rPr>
          <w:rFonts w:ascii="Times New Roman" w:hAnsi="Times New Roman" w:cs="Times New Roman"/>
          <w:color w:val="000000"/>
          <w:sz w:val="24"/>
          <w:szCs w:val="24"/>
          <w:lang w:val="tr-TR"/>
        </w:rPr>
        <w:t>Birimin idari işlerini yürütmek ve Birim</w:t>
      </w:r>
      <w:r w:rsidRPr="003E0AEC">
        <w:rPr>
          <w:rFonts w:ascii="Times New Roman" w:hAnsi="Times New Roman" w:cs="Times New Roman"/>
          <w:color w:val="000000"/>
          <w:sz w:val="24"/>
          <w:szCs w:val="24"/>
          <w:lang w:val="tr-TR"/>
        </w:rPr>
        <w:t xml:space="preserve"> Kurulu tarafından belirlenen personel ihtiyacını Rektöre sunmak.</w:t>
      </w:r>
    </w:p>
    <w:p w:rsidR="008B4F06" w:rsidRDefault="008B4F06" w:rsidP="00E102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lang w:val="tr-TR"/>
        </w:rPr>
        <w:t>(6)</w:t>
      </w:r>
      <w:r w:rsidRPr="008B4F06">
        <w:rPr>
          <w:rFonts w:ascii="Times New Roman" w:hAnsi="Times New Roman" w:cs="Times New Roman"/>
          <w:sz w:val="24"/>
          <w:szCs w:val="24"/>
        </w:rPr>
        <w:t xml:space="preserve"> </w:t>
      </w:r>
      <w:proofErr w:type="spellStart"/>
      <w:r>
        <w:rPr>
          <w:rFonts w:ascii="Times New Roman" w:hAnsi="Times New Roman" w:cs="Times New Roman"/>
          <w:sz w:val="24"/>
          <w:szCs w:val="24"/>
        </w:rPr>
        <w:t>Rektör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ilgili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Rektör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Yardımcısının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onayı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denetleme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faaliyetini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etmek</w:t>
      </w:r>
      <w:proofErr w:type="spellEnd"/>
      <w:r>
        <w:rPr>
          <w:rFonts w:ascii="Times New Roman" w:hAnsi="Times New Roman" w:cs="Times New Roman"/>
          <w:sz w:val="24"/>
          <w:szCs w:val="24"/>
        </w:rPr>
        <w:t>.</w:t>
      </w:r>
    </w:p>
    <w:p w:rsidR="008B4F06" w:rsidRDefault="008B4F06" w:rsidP="00E102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8B4F06">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Fakülte</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ve</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MYO’lardan</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talep</w:t>
      </w:r>
      <w:proofErr w:type="spellEnd"/>
      <w:r w:rsidR="00164618">
        <w:rPr>
          <w:rFonts w:ascii="Times New Roman" w:hAnsi="Times New Roman" w:cs="Times New Roman"/>
          <w:sz w:val="24"/>
          <w:szCs w:val="24"/>
        </w:rPr>
        <w:t xml:space="preserve"> </w:t>
      </w:r>
      <w:proofErr w:type="spellStart"/>
      <w:r w:rsidR="00164618">
        <w:rPr>
          <w:rFonts w:ascii="Times New Roman" w:hAnsi="Times New Roman" w:cs="Times New Roman"/>
          <w:sz w:val="24"/>
          <w:szCs w:val="24"/>
        </w:rPr>
        <w:t>edilen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seçmeli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Acil</w:t>
      </w:r>
      <w:proofErr w:type="spellEnd"/>
      <w:r>
        <w:rPr>
          <w:rFonts w:ascii="Times New Roman" w:hAnsi="Times New Roman" w:cs="Times New Roman"/>
          <w:sz w:val="24"/>
          <w:szCs w:val="24"/>
        </w:rPr>
        <w:t xml:space="preserve"> Durum </w:t>
      </w:r>
      <w:proofErr w:type="spellStart"/>
      <w:r>
        <w:rPr>
          <w:rFonts w:ascii="Times New Roman" w:hAnsi="Times New Roman" w:cs="Times New Roman"/>
          <w:sz w:val="24"/>
          <w:szCs w:val="24"/>
        </w:rPr>
        <w:t>Yönetimi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etmek</w:t>
      </w:r>
      <w:proofErr w:type="spellEnd"/>
      <w:r>
        <w:rPr>
          <w:rFonts w:ascii="Times New Roman" w:hAnsi="Times New Roman" w:cs="Times New Roman"/>
          <w:sz w:val="24"/>
          <w:szCs w:val="24"/>
        </w:rPr>
        <w:t>.</w:t>
      </w:r>
    </w:p>
    <w:p w:rsidR="008B4F06" w:rsidRPr="003E0AEC" w:rsidRDefault="008B4F06" w:rsidP="00E10209">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sz w:val="24"/>
          <w:szCs w:val="24"/>
        </w:rPr>
        <w:t>(8)</w:t>
      </w:r>
      <w:r w:rsidRPr="008B4F06">
        <w:rPr>
          <w:rFonts w:ascii="Times New Roman" w:hAnsi="Times New Roman" w:cs="Times New Roman"/>
          <w:color w:val="000000"/>
          <w:sz w:val="24"/>
          <w:szCs w:val="24"/>
          <w:lang w:val="tr-TR"/>
        </w:rPr>
        <w:t xml:space="preserve"> </w:t>
      </w:r>
      <w:r w:rsidR="00164618">
        <w:rPr>
          <w:rFonts w:ascii="Times New Roman" w:hAnsi="Times New Roman" w:cs="Times New Roman"/>
          <w:color w:val="000000"/>
          <w:sz w:val="24"/>
          <w:szCs w:val="24"/>
          <w:lang w:val="tr-TR"/>
        </w:rPr>
        <w:t>Birimde</w:t>
      </w:r>
      <w:r w:rsidRPr="003E0AEC">
        <w:rPr>
          <w:rFonts w:ascii="Times New Roman" w:hAnsi="Times New Roman" w:cs="Times New Roman"/>
          <w:color w:val="000000"/>
          <w:sz w:val="24"/>
          <w:szCs w:val="24"/>
          <w:lang w:val="tr-TR"/>
        </w:rPr>
        <w:t xml:space="preserve"> planlanan çalışmaların yürütülmesini sağlamak. </w:t>
      </w:r>
    </w:p>
    <w:p w:rsidR="001904BC" w:rsidRDefault="008B4F06" w:rsidP="00664335">
      <w:pPr>
        <w:spacing w:after="0" w:line="360" w:lineRule="auto"/>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(9) </w:t>
      </w:r>
      <w:r w:rsidR="00664335" w:rsidRPr="003E0AEC">
        <w:rPr>
          <w:rFonts w:ascii="Times New Roman" w:hAnsi="Times New Roman" w:cs="Times New Roman"/>
          <w:color w:val="000000"/>
          <w:sz w:val="24"/>
          <w:szCs w:val="24"/>
          <w:lang w:val="tr-TR"/>
        </w:rPr>
        <w:t>İlgili mevzuatla verilen diğer görevleri yapmak.</w:t>
      </w:r>
    </w:p>
    <w:p w:rsidR="001904BC" w:rsidRPr="001904BC" w:rsidRDefault="00164618"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b/>
          <w:bCs/>
          <w:color w:val="000000"/>
          <w:sz w:val="24"/>
          <w:szCs w:val="24"/>
          <w:lang w:val="tr-TR"/>
        </w:rPr>
        <w:t>Birim</w:t>
      </w:r>
      <w:r w:rsidR="001904BC" w:rsidRPr="001904BC">
        <w:rPr>
          <w:rFonts w:ascii="Times New Roman" w:hAnsi="Times New Roman" w:cs="Times New Roman"/>
          <w:b/>
          <w:bCs/>
          <w:color w:val="000000"/>
          <w:sz w:val="24"/>
          <w:szCs w:val="24"/>
          <w:lang w:val="tr-TR"/>
        </w:rPr>
        <w:t xml:space="preserve"> Kurulu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924BAC">
        <w:rPr>
          <w:rFonts w:ascii="Times New Roman" w:hAnsi="Times New Roman" w:cs="Times New Roman"/>
          <w:bCs/>
          <w:color w:val="000000"/>
          <w:sz w:val="24"/>
          <w:szCs w:val="24"/>
          <w:lang w:val="tr-TR"/>
        </w:rPr>
        <w:t>MADDE 9</w:t>
      </w:r>
      <w:r w:rsidRPr="00924BAC">
        <w:rPr>
          <w:rFonts w:ascii="Times New Roman" w:hAnsi="Times New Roman" w:cs="Times New Roman"/>
          <w:color w:val="000000"/>
          <w:sz w:val="24"/>
          <w:szCs w:val="24"/>
          <w:lang w:val="tr-TR"/>
        </w:rPr>
        <w:t>-</w:t>
      </w:r>
      <w:r w:rsidRPr="001904BC">
        <w:rPr>
          <w:rFonts w:ascii="Times New Roman" w:hAnsi="Times New Roman" w:cs="Times New Roman"/>
          <w:color w:val="000000"/>
          <w:sz w:val="24"/>
          <w:szCs w:val="24"/>
          <w:lang w:val="tr-TR"/>
        </w:rPr>
        <w:t xml:space="preserve"> </w:t>
      </w:r>
      <w:r w:rsidR="00924BAC">
        <w:rPr>
          <w:rFonts w:ascii="Times New Roman" w:hAnsi="Times New Roman" w:cs="Times New Roman"/>
          <w:color w:val="000000"/>
          <w:sz w:val="24"/>
          <w:szCs w:val="24"/>
          <w:lang w:val="tr-TR"/>
        </w:rPr>
        <w:t xml:space="preserve"> </w:t>
      </w:r>
      <w:r w:rsidRPr="001904BC">
        <w:rPr>
          <w:rFonts w:ascii="Times New Roman" w:hAnsi="Times New Roman" w:cs="Times New Roman"/>
          <w:color w:val="000000"/>
          <w:sz w:val="24"/>
          <w:szCs w:val="24"/>
          <w:lang w:val="tr-TR"/>
        </w:rPr>
        <w:t xml:space="preserve">(1) </w:t>
      </w:r>
      <w:r w:rsidR="00164618">
        <w:rPr>
          <w:rFonts w:ascii="Times New Roman" w:hAnsi="Times New Roman" w:cs="Times New Roman"/>
          <w:color w:val="000000"/>
          <w:sz w:val="24"/>
          <w:szCs w:val="24"/>
          <w:lang w:val="tr-TR"/>
        </w:rPr>
        <w:t>Birim</w:t>
      </w:r>
      <w:r w:rsidRPr="001904BC">
        <w:rPr>
          <w:rFonts w:ascii="Times New Roman" w:hAnsi="Times New Roman" w:cs="Times New Roman"/>
          <w:color w:val="000000"/>
          <w:sz w:val="24"/>
          <w:szCs w:val="24"/>
          <w:lang w:val="tr-TR"/>
        </w:rPr>
        <w:t xml:space="preserve"> Kurulu; </w:t>
      </w:r>
      <w:r w:rsidR="00164618">
        <w:rPr>
          <w:rFonts w:ascii="Times New Roman" w:hAnsi="Times New Roman" w:cs="Times New Roman"/>
          <w:color w:val="000000"/>
          <w:sz w:val="24"/>
          <w:szCs w:val="24"/>
          <w:lang w:val="tr-TR"/>
        </w:rPr>
        <w:t>Müdür</w:t>
      </w:r>
      <w:r w:rsidRPr="001904BC">
        <w:rPr>
          <w:rFonts w:ascii="Times New Roman" w:hAnsi="Times New Roman" w:cs="Times New Roman"/>
          <w:color w:val="000000"/>
          <w:sz w:val="24"/>
          <w:szCs w:val="24"/>
          <w:lang w:val="tr-TR"/>
        </w:rPr>
        <w:t xml:space="preserve"> başkanlı</w:t>
      </w:r>
      <w:r>
        <w:rPr>
          <w:rFonts w:ascii="Times New Roman" w:hAnsi="Times New Roman" w:cs="Times New Roman"/>
          <w:color w:val="000000"/>
          <w:sz w:val="24"/>
          <w:szCs w:val="24"/>
          <w:lang w:val="tr-TR"/>
        </w:rPr>
        <w:t xml:space="preserve">ğında, </w:t>
      </w:r>
      <w:r w:rsidR="00164618">
        <w:rPr>
          <w:rFonts w:ascii="Times New Roman" w:hAnsi="Times New Roman" w:cs="Times New Roman"/>
          <w:color w:val="000000"/>
          <w:sz w:val="24"/>
          <w:szCs w:val="24"/>
          <w:lang w:val="tr-TR"/>
        </w:rPr>
        <w:t>Müdür</w:t>
      </w:r>
      <w:r>
        <w:rPr>
          <w:rFonts w:ascii="Times New Roman" w:hAnsi="Times New Roman" w:cs="Times New Roman"/>
          <w:color w:val="000000"/>
          <w:sz w:val="24"/>
          <w:szCs w:val="24"/>
          <w:lang w:val="tr-TR"/>
        </w:rPr>
        <w:t xml:space="preserve"> Yardımcısı</w:t>
      </w:r>
      <w:r w:rsidR="00B52DEC">
        <w:rPr>
          <w:rFonts w:ascii="Times New Roman" w:hAnsi="Times New Roman" w:cs="Times New Roman"/>
          <w:color w:val="000000"/>
          <w:sz w:val="24"/>
          <w:szCs w:val="24"/>
          <w:lang w:val="tr-TR"/>
        </w:rPr>
        <w:t xml:space="preserve"> </w:t>
      </w:r>
      <w:r w:rsidRPr="001904BC">
        <w:rPr>
          <w:rFonts w:ascii="Times New Roman" w:hAnsi="Times New Roman" w:cs="Times New Roman"/>
          <w:color w:val="000000"/>
          <w:sz w:val="24"/>
          <w:szCs w:val="24"/>
          <w:lang w:val="tr-TR"/>
        </w:rPr>
        <w:t>ve Alt Birim So</w:t>
      </w:r>
      <w:r w:rsidR="00934CD5">
        <w:rPr>
          <w:rFonts w:ascii="Times New Roman" w:hAnsi="Times New Roman" w:cs="Times New Roman"/>
          <w:color w:val="000000"/>
          <w:sz w:val="24"/>
          <w:szCs w:val="24"/>
          <w:lang w:val="tr-TR"/>
        </w:rPr>
        <w:t>rumluları olmak üzere en az yedi</w:t>
      </w:r>
      <w:r w:rsidRPr="001904BC">
        <w:rPr>
          <w:rFonts w:ascii="Times New Roman" w:hAnsi="Times New Roman" w:cs="Times New Roman"/>
          <w:color w:val="000000"/>
          <w:sz w:val="24"/>
          <w:szCs w:val="24"/>
          <w:lang w:val="tr-TR"/>
        </w:rPr>
        <w:t xml:space="preserve"> üyeden oluşur.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(2) </w:t>
      </w:r>
      <w:r w:rsidR="00164618">
        <w:rPr>
          <w:rFonts w:ascii="Times New Roman" w:hAnsi="Times New Roman" w:cs="Times New Roman"/>
          <w:color w:val="000000"/>
          <w:sz w:val="24"/>
          <w:szCs w:val="24"/>
          <w:lang w:val="tr-TR"/>
        </w:rPr>
        <w:t>Birim</w:t>
      </w:r>
      <w:r w:rsidRPr="001904BC">
        <w:rPr>
          <w:rFonts w:ascii="Times New Roman" w:hAnsi="Times New Roman" w:cs="Times New Roman"/>
          <w:color w:val="000000"/>
          <w:sz w:val="24"/>
          <w:szCs w:val="24"/>
          <w:lang w:val="tr-TR"/>
        </w:rPr>
        <w:t xml:space="preserve"> Kurulu, </w:t>
      </w:r>
      <w:r w:rsidR="00164618">
        <w:rPr>
          <w:rFonts w:ascii="Times New Roman" w:hAnsi="Times New Roman" w:cs="Times New Roman"/>
          <w:color w:val="000000"/>
          <w:sz w:val="24"/>
          <w:szCs w:val="24"/>
          <w:lang w:val="tr-TR"/>
        </w:rPr>
        <w:t>Müdürün</w:t>
      </w:r>
      <w:r w:rsidRPr="001904BC">
        <w:rPr>
          <w:rFonts w:ascii="Times New Roman" w:hAnsi="Times New Roman" w:cs="Times New Roman"/>
          <w:color w:val="000000"/>
          <w:sz w:val="24"/>
          <w:szCs w:val="24"/>
          <w:lang w:val="tr-TR"/>
        </w:rPr>
        <w:t xml:space="preserve"> başkanlığında ve çağrısı üzerine, üye tam sayısının salt çoğunluğu ile toplanır ve kararlar toplantıya katılanların salt çoğunluğu ile alınır. Çekimser oy kullanılamaz. Oyların eşitliği durumunda </w:t>
      </w:r>
      <w:r w:rsidR="00164618">
        <w:rPr>
          <w:rFonts w:ascii="Times New Roman" w:hAnsi="Times New Roman" w:cs="Times New Roman"/>
          <w:color w:val="000000"/>
          <w:sz w:val="24"/>
          <w:szCs w:val="24"/>
          <w:lang w:val="tr-TR"/>
        </w:rPr>
        <w:t>Müdü</w:t>
      </w:r>
      <w:r w:rsidRPr="001904BC">
        <w:rPr>
          <w:rFonts w:ascii="Times New Roman" w:hAnsi="Times New Roman" w:cs="Times New Roman"/>
          <w:color w:val="000000"/>
          <w:sz w:val="24"/>
          <w:szCs w:val="24"/>
          <w:lang w:val="tr-TR"/>
        </w:rPr>
        <w:t xml:space="preserve">rün oyuna üstünlük tanınır.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(3) Rektör veya Rektör Yardımcısının çağrısı üzerine </w:t>
      </w:r>
      <w:r w:rsidR="00164618">
        <w:rPr>
          <w:rFonts w:ascii="Times New Roman" w:hAnsi="Times New Roman" w:cs="Times New Roman"/>
          <w:color w:val="000000"/>
          <w:sz w:val="24"/>
          <w:szCs w:val="24"/>
          <w:lang w:val="tr-TR"/>
        </w:rPr>
        <w:t>Birim</w:t>
      </w:r>
      <w:r w:rsidRPr="001904BC">
        <w:rPr>
          <w:rFonts w:ascii="Times New Roman" w:hAnsi="Times New Roman" w:cs="Times New Roman"/>
          <w:color w:val="000000"/>
          <w:sz w:val="24"/>
          <w:szCs w:val="24"/>
          <w:lang w:val="tr-TR"/>
        </w:rPr>
        <w:t xml:space="preserve"> Kurulu toplanır. Bu şekilde toplanan </w:t>
      </w:r>
      <w:r w:rsidR="00164618">
        <w:rPr>
          <w:rFonts w:ascii="Times New Roman" w:hAnsi="Times New Roman" w:cs="Times New Roman"/>
          <w:color w:val="000000"/>
          <w:sz w:val="24"/>
          <w:szCs w:val="24"/>
          <w:lang w:val="tr-TR"/>
        </w:rPr>
        <w:t>Birim</w:t>
      </w:r>
      <w:r w:rsidRPr="001904BC">
        <w:rPr>
          <w:rFonts w:ascii="Times New Roman" w:hAnsi="Times New Roman" w:cs="Times New Roman"/>
          <w:color w:val="000000"/>
          <w:sz w:val="24"/>
          <w:szCs w:val="24"/>
          <w:lang w:val="tr-TR"/>
        </w:rPr>
        <w:t xml:space="preserve"> Kuruluna Rektör veya Rektör Yardımcısı başkanlık eder. </w:t>
      </w:r>
    </w:p>
    <w:p w:rsidR="007B6D8B" w:rsidRDefault="007B6D8B" w:rsidP="001904BC">
      <w:pPr>
        <w:autoSpaceDE w:val="0"/>
        <w:autoSpaceDN w:val="0"/>
        <w:adjustRightInd w:val="0"/>
        <w:spacing w:after="0" w:line="360" w:lineRule="auto"/>
        <w:jc w:val="both"/>
        <w:rPr>
          <w:rFonts w:ascii="Times New Roman" w:hAnsi="Times New Roman" w:cs="Times New Roman"/>
          <w:b/>
          <w:bCs/>
          <w:color w:val="000000"/>
          <w:sz w:val="24"/>
          <w:szCs w:val="24"/>
          <w:lang w:val="tr-TR"/>
        </w:rPr>
      </w:pPr>
    </w:p>
    <w:p w:rsidR="001904BC" w:rsidRPr="001904BC" w:rsidRDefault="00164618"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Pr>
          <w:rFonts w:ascii="Times New Roman" w:hAnsi="Times New Roman" w:cs="Times New Roman"/>
          <w:b/>
          <w:bCs/>
          <w:color w:val="000000"/>
          <w:sz w:val="24"/>
          <w:szCs w:val="24"/>
          <w:lang w:val="tr-TR"/>
        </w:rPr>
        <w:lastRenderedPageBreak/>
        <w:t>Birim</w:t>
      </w:r>
      <w:r w:rsidR="001904BC" w:rsidRPr="001904BC">
        <w:rPr>
          <w:rFonts w:ascii="Times New Roman" w:hAnsi="Times New Roman" w:cs="Times New Roman"/>
          <w:b/>
          <w:bCs/>
          <w:color w:val="000000"/>
          <w:sz w:val="24"/>
          <w:szCs w:val="24"/>
          <w:lang w:val="tr-TR"/>
        </w:rPr>
        <w:t xml:space="preserve"> Kurulunun görevleri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924BAC">
        <w:rPr>
          <w:rFonts w:ascii="Times New Roman" w:hAnsi="Times New Roman" w:cs="Times New Roman"/>
          <w:bCs/>
          <w:color w:val="000000"/>
          <w:sz w:val="24"/>
          <w:szCs w:val="24"/>
          <w:lang w:val="tr-TR"/>
        </w:rPr>
        <w:t>MADDE 10</w:t>
      </w:r>
      <w:r w:rsidRPr="00924BAC">
        <w:rPr>
          <w:rFonts w:ascii="Times New Roman" w:hAnsi="Times New Roman" w:cs="Times New Roman"/>
          <w:color w:val="000000"/>
          <w:sz w:val="24"/>
          <w:szCs w:val="24"/>
          <w:lang w:val="tr-TR"/>
        </w:rPr>
        <w:t>-</w:t>
      </w:r>
      <w:r w:rsidRPr="001904BC">
        <w:rPr>
          <w:rFonts w:ascii="Times New Roman" w:hAnsi="Times New Roman" w:cs="Times New Roman"/>
          <w:color w:val="000000"/>
          <w:sz w:val="24"/>
          <w:szCs w:val="24"/>
          <w:lang w:val="tr-TR"/>
        </w:rPr>
        <w:t xml:space="preserve"> (1) </w:t>
      </w:r>
      <w:r w:rsidR="00164618">
        <w:rPr>
          <w:rFonts w:ascii="Times New Roman" w:hAnsi="Times New Roman" w:cs="Times New Roman"/>
          <w:color w:val="000000"/>
          <w:sz w:val="24"/>
          <w:szCs w:val="24"/>
          <w:lang w:val="tr-TR"/>
        </w:rPr>
        <w:t>Birim</w:t>
      </w:r>
      <w:r w:rsidRPr="001904BC">
        <w:rPr>
          <w:rFonts w:ascii="Times New Roman" w:hAnsi="Times New Roman" w:cs="Times New Roman"/>
          <w:color w:val="000000"/>
          <w:sz w:val="24"/>
          <w:szCs w:val="24"/>
          <w:lang w:val="tr-TR"/>
        </w:rPr>
        <w:t xml:space="preserve"> Kurulunun görevleri şunlardır: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a) </w:t>
      </w:r>
      <w:r w:rsidR="00164618">
        <w:rPr>
          <w:rFonts w:ascii="Times New Roman" w:hAnsi="Times New Roman" w:cs="Times New Roman"/>
          <w:color w:val="000000"/>
          <w:sz w:val="24"/>
          <w:szCs w:val="24"/>
          <w:lang w:val="tr-TR"/>
        </w:rPr>
        <w:t>Birimin</w:t>
      </w:r>
      <w:r w:rsidRPr="001904BC">
        <w:rPr>
          <w:rFonts w:ascii="Times New Roman" w:hAnsi="Times New Roman" w:cs="Times New Roman"/>
          <w:color w:val="000000"/>
          <w:sz w:val="24"/>
          <w:szCs w:val="24"/>
          <w:lang w:val="tr-TR"/>
        </w:rPr>
        <w:t xml:space="preserve"> amaçları doğrultusunda gerekli faaliyetleri gerçekleştirmek.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b) </w:t>
      </w:r>
      <w:r w:rsidR="00164618">
        <w:rPr>
          <w:rFonts w:ascii="Times New Roman" w:hAnsi="Times New Roman" w:cs="Times New Roman"/>
          <w:color w:val="000000"/>
          <w:sz w:val="24"/>
          <w:szCs w:val="24"/>
          <w:lang w:val="tr-TR"/>
        </w:rPr>
        <w:t>Birimin</w:t>
      </w:r>
      <w:r w:rsidRPr="001904BC">
        <w:rPr>
          <w:rFonts w:ascii="Times New Roman" w:hAnsi="Times New Roman" w:cs="Times New Roman"/>
          <w:color w:val="000000"/>
          <w:sz w:val="24"/>
          <w:szCs w:val="24"/>
          <w:lang w:val="tr-TR"/>
        </w:rPr>
        <w:t xml:space="preserve"> yıllık çalışma planı ile idari faaliyet raporunu değerlendirmek.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c) </w:t>
      </w:r>
      <w:r w:rsidR="00164618">
        <w:rPr>
          <w:rFonts w:ascii="Times New Roman" w:hAnsi="Times New Roman" w:cs="Times New Roman"/>
          <w:color w:val="000000"/>
          <w:sz w:val="24"/>
          <w:szCs w:val="24"/>
          <w:lang w:val="tr-TR"/>
        </w:rPr>
        <w:t>Birimin</w:t>
      </w:r>
      <w:r w:rsidRPr="001904BC">
        <w:rPr>
          <w:rFonts w:ascii="Times New Roman" w:hAnsi="Times New Roman" w:cs="Times New Roman"/>
          <w:color w:val="000000"/>
          <w:sz w:val="24"/>
          <w:szCs w:val="24"/>
          <w:lang w:val="tr-TR"/>
        </w:rPr>
        <w:t xml:space="preserve"> etkili ve verimli bir şekilde çalışması için gerekli kararları almak.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ç) Araştırma ve proje çalışma ekipleri kurmak.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d) İlgili bakanlıklar, diğer kamu kurum ve kuruluşları ve özel sektör ile iş birliği hâlinde Birimin faaliyetlerine yönelik politikalar üretilmesi yönünde kararlar almak. </w:t>
      </w:r>
    </w:p>
    <w:p w:rsidR="001904BC" w:rsidRPr="001904BC" w:rsidRDefault="001904BC" w:rsidP="001904BC">
      <w:pPr>
        <w:autoSpaceDE w:val="0"/>
        <w:autoSpaceDN w:val="0"/>
        <w:adjustRightInd w:val="0"/>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 xml:space="preserve">e) </w:t>
      </w:r>
      <w:r w:rsidR="00164618">
        <w:rPr>
          <w:rFonts w:ascii="Times New Roman" w:hAnsi="Times New Roman" w:cs="Times New Roman"/>
          <w:color w:val="000000"/>
          <w:sz w:val="24"/>
          <w:szCs w:val="24"/>
          <w:lang w:val="tr-TR"/>
        </w:rPr>
        <w:t>Birimin</w:t>
      </w:r>
      <w:r w:rsidRPr="001904BC">
        <w:rPr>
          <w:rFonts w:ascii="Times New Roman" w:hAnsi="Times New Roman" w:cs="Times New Roman"/>
          <w:color w:val="000000"/>
          <w:sz w:val="24"/>
          <w:szCs w:val="24"/>
          <w:lang w:val="tr-TR"/>
        </w:rPr>
        <w:t xml:space="preserve"> amaçlarına yönelik eğitim, araştırma ve danışmanlık ile ilgili plan ve programları hazırlamak. </w:t>
      </w:r>
    </w:p>
    <w:p w:rsidR="00A85366" w:rsidRDefault="001904BC" w:rsidP="001904BC">
      <w:pPr>
        <w:spacing w:after="0" w:line="360" w:lineRule="auto"/>
        <w:jc w:val="both"/>
        <w:rPr>
          <w:rFonts w:ascii="Times New Roman" w:hAnsi="Times New Roman" w:cs="Times New Roman"/>
          <w:color w:val="000000"/>
          <w:sz w:val="24"/>
          <w:szCs w:val="24"/>
          <w:lang w:val="tr-TR"/>
        </w:rPr>
      </w:pPr>
      <w:r w:rsidRPr="001904BC">
        <w:rPr>
          <w:rFonts w:ascii="Times New Roman" w:hAnsi="Times New Roman" w:cs="Times New Roman"/>
          <w:color w:val="000000"/>
          <w:sz w:val="24"/>
          <w:szCs w:val="24"/>
          <w:lang w:val="tr-TR"/>
        </w:rPr>
        <w:t>f) İlgili mevzuatla verilen diğer görevleri yapmak.</w:t>
      </w:r>
    </w:p>
    <w:p w:rsidR="00E44866" w:rsidRPr="001079AE" w:rsidRDefault="00E44866" w:rsidP="00542DF8">
      <w:pPr>
        <w:autoSpaceDE w:val="0"/>
        <w:autoSpaceDN w:val="0"/>
        <w:adjustRightInd w:val="0"/>
        <w:spacing w:after="0" w:line="360" w:lineRule="auto"/>
        <w:rPr>
          <w:rFonts w:ascii="Times New Roman" w:hAnsi="Times New Roman" w:cs="Times New Roman"/>
          <w:b/>
          <w:sz w:val="24"/>
          <w:szCs w:val="24"/>
        </w:rPr>
      </w:pPr>
      <w:r w:rsidRPr="001079AE">
        <w:rPr>
          <w:rFonts w:ascii="Times New Roman" w:hAnsi="Times New Roman" w:cs="Times New Roman"/>
          <w:b/>
          <w:sz w:val="24"/>
          <w:szCs w:val="24"/>
        </w:rPr>
        <w:t xml:space="preserve">Alt </w:t>
      </w:r>
      <w:proofErr w:type="spellStart"/>
      <w:r w:rsidRPr="001079AE">
        <w:rPr>
          <w:rFonts w:ascii="Times New Roman" w:hAnsi="Times New Roman" w:cs="Times New Roman"/>
          <w:b/>
          <w:sz w:val="24"/>
          <w:szCs w:val="24"/>
        </w:rPr>
        <w:t>Birimler</w:t>
      </w:r>
      <w:proofErr w:type="spellEnd"/>
    </w:p>
    <w:p w:rsidR="001079AE" w:rsidRPr="001079AE" w:rsidRDefault="00A224A7" w:rsidP="001079AE">
      <w:pPr>
        <w:pStyle w:val="Default"/>
        <w:spacing w:line="360" w:lineRule="auto"/>
        <w:jc w:val="both"/>
      </w:pPr>
      <w:r w:rsidRPr="00924BAC">
        <w:t>MADDE</w:t>
      </w:r>
      <w:r w:rsidR="001904BC" w:rsidRPr="00924BAC">
        <w:t xml:space="preserve"> 11</w:t>
      </w:r>
      <w:r w:rsidR="00203C42" w:rsidRPr="00924BAC">
        <w:t>-</w:t>
      </w:r>
      <w:r w:rsidR="00203C42" w:rsidRPr="001079AE">
        <w:t xml:space="preserve"> </w:t>
      </w:r>
      <w:r w:rsidR="001079AE" w:rsidRPr="001079AE">
        <w:t xml:space="preserve">(1) </w:t>
      </w:r>
      <w:r w:rsidR="00164618" w:rsidRPr="0059344B">
        <w:t>Gaziantep Üniversitesi</w:t>
      </w:r>
      <w:r w:rsidR="00164618" w:rsidRPr="0059344B">
        <w:rPr>
          <w:b/>
        </w:rPr>
        <w:t xml:space="preserve"> </w:t>
      </w:r>
      <w:r w:rsidR="00164618">
        <w:t>Afet Risk Yönetimi Koordinasyon Birimi</w:t>
      </w:r>
      <w:r w:rsidR="001079AE" w:rsidRPr="001079AE">
        <w:t xml:space="preserve"> beş alt birimden oluşur. Alt Birim Sorumluları, Üniversite personeli arasından Koordinatörün önerisi üzerine Rektör tarafından üç yıl için görevlendirilirler. Birim Koordinatörünün görevi sona erdiğinde, Alt Birim Sorumlularının da görevi sona erer. </w:t>
      </w:r>
    </w:p>
    <w:p w:rsidR="001079AE" w:rsidRPr="001079AE" w:rsidRDefault="001079AE" w:rsidP="001079AE">
      <w:pPr>
        <w:autoSpaceDE w:val="0"/>
        <w:autoSpaceDN w:val="0"/>
        <w:adjustRightInd w:val="0"/>
        <w:spacing w:after="0" w:line="360" w:lineRule="auto"/>
        <w:jc w:val="both"/>
        <w:rPr>
          <w:rFonts w:ascii="Times New Roman" w:hAnsi="Times New Roman" w:cs="Times New Roman"/>
          <w:b/>
          <w:color w:val="000000"/>
          <w:sz w:val="24"/>
          <w:szCs w:val="24"/>
          <w:lang w:val="tr-TR"/>
        </w:rPr>
      </w:pPr>
      <w:r w:rsidRPr="001079AE">
        <w:rPr>
          <w:rFonts w:ascii="Times New Roman" w:hAnsi="Times New Roman" w:cs="Times New Roman"/>
          <w:color w:val="000000"/>
          <w:sz w:val="24"/>
          <w:szCs w:val="24"/>
          <w:lang w:val="tr-TR"/>
        </w:rPr>
        <w:t>(2)</w:t>
      </w:r>
      <w:r w:rsidRPr="001079AE">
        <w:rPr>
          <w:rFonts w:ascii="Times New Roman" w:hAnsi="Times New Roman" w:cs="Times New Roman"/>
          <w:b/>
          <w:color w:val="000000"/>
          <w:sz w:val="24"/>
          <w:szCs w:val="24"/>
          <w:lang w:val="tr-TR"/>
        </w:rPr>
        <w:t xml:space="preserve"> Alt birimler şunlardır: </w:t>
      </w:r>
    </w:p>
    <w:p w:rsidR="001079AE" w:rsidRPr="001079AE" w:rsidRDefault="001079AE" w:rsidP="001079AE">
      <w:pPr>
        <w:autoSpaceDE w:val="0"/>
        <w:autoSpaceDN w:val="0"/>
        <w:adjustRightInd w:val="0"/>
        <w:spacing w:after="0" w:line="360" w:lineRule="auto"/>
        <w:jc w:val="both"/>
        <w:rPr>
          <w:rFonts w:ascii="Times New Roman" w:hAnsi="Times New Roman" w:cs="Times New Roman"/>
          <w:color w:val="000000"/>
          <w:sz w:val="24"/>
          <w:szCs w:val="24"/>
          <w:lang w:val="tr-TR"/>
        </w:rPr>
      </w:pPr>
      <w:r w:rsidRPr="001079AE">
        <w:rPr>
          <w:rFonts w:ascii="Times New Roman" w:hAnsi="Times New Roman" w:cs="Times New Roman"/>
          <w:color w:val="000000"/>
          <w:sz w:val="24"/>
          <w:szCs w:val="24"/>
          <w:lang w:val="tr-TR"/>
        </w:rPr>
        <w:t xml:space="preserve">a) Planlama, Koordinasyon, Haberleşme ve İletişim </w:t>
      </w:r>
      <w:r w:rsidR="00164618">
        <w:rPr>
          <w:rFonts w:ascii="Times New Roman" w:hAnsi="Times New Roman" w:cs="Times New Roman"/>
          <w:color w:val="000000"/>
          <w:sz w:val="24"/>
          <w:szCs w:val="24"/>
          <w:lang w:val="tr-TR"/>
        </w:rPr>
        <w:t xml:space="preserve">Alt </w:t>
      </w:r>
      <w:r w:rsidRPr="001079AE">
        <w:rPr>
          <w:rFonts w:ascii="Times New Roman" w:hAnsi="Times New Roman" w:cs="Times New Roman"/>
          <w:color w:val="000000"/>
          <w:sz w:val="24"/>
          <w:szCs w:val="24"/>
          <w:lang w:val="tr-TR"/>
        </w:rPr>
        <w:t xml:space="preserve">Birimi, </w:t>
      </w:r>
    </w:p>
    <w:p w:rsidR="001079AE" w:rsidRPr="001079AE" w:rsidRDefault="001079AE" w:rsidP="001079AE">
      <w:pPr>
        <w:autoSpaceDE w:val="0"/>
        <w:autoSpaceDN w:val="0"/>
        <w:adjustRightInd w:val="0"/>
        <w:spacing w:after="0" w:line="360" w:lineRule="auto"/>
        <w:jc w:val="both"/>
        <w:rPr>
          <w:rFonts w:ascii="Times New Roman" w:hAnsi="Times New Roman" w:cs="Times New Roman"/>
          <w:color w:val="000000"/>
          <w:sz w:val="24"/>
          <w:szCs w:val="24"/>
          <w:lang w:val="tr-TR"/>
        </w:rPr>
      </w:pPr>
      <w:r w:rsidRPr="001079AE">
        <w:rPr>
          <w:rFonts w:ascii="Times New Roman" w:hAnsi="Times New Roman" w:cs="Times New Roman"/>
          <w:color w:val="000000"/>
          <w:sz w:val="24"/>
          <w:szCs w:val="24"/>
          <w:lang w:val="tr-TR"/>
        </w:rPr>
        <w:t xml:space="preserve">b) Eğitim </w:t>
      </w:r>
      <w:r w:rsidR="00164618">
        <w:rPr>
          <w:rFonts w:ascii="Times New Roman" w:hAnsi="Times New Roman" w:cs="Times New Roman"/>
          <w:color w:val="000000"/>
          <w:sz w:val="24"/>
          <w:szCs w:val="24"/>
          <w:lang w:val="tr-TR"/>
        </w:rPr>
        <w:t xml:space="preserve">Alt </w:t>
      </w:r>
      <w:r w:rsidRPr="001079AE">
        <w:rPr>
          <w:rFonts w:ascii="Times New Roman" w:hAnsi="Times New Roman" w:cs="Times New Roman"/>
          <w:color w:val="000000"/>
          <w:sz w:val="24"/>
          <w:szCs w:val="24"/>
          <w:lang w:val="tr-TR"/>
        </w:rPr>
        <w:t xml:space="preserve">Birimi, </w:t>
      </w:r>
    </w:p>
    <w:p w:rsidR="001079AE" w:rsidRPr="001079AE" w:rsidRDefault="001079AE" w:rsidP="001079AE">
      <w:pPr>
        <w:autoSpaceDE w:val="0"/>
        <w:autoSpaceDN w:val="0"/>
        <w:adjustRightInd w:val="0"/>
        <w:spacing w:after="0" w:line="360" w:lineRule="auto"/>
        <w:jc w:val="both"/>
        <w:rPr>
          <w:rFonts w:ascii="Times New Roman" w:hAnsi="Times New Roman" w:cs="Times New Roman"/>
          <w:color w:val="000000"/>
          <w:sz w:val="24"/>
          <w:szCs w:val="24"/>
          <w:lang w:val="tr-TR"/>
        </w:rPr>
      </w:pPr>
      <w:r w:rsidRPr="001079AE">
        <w:rPr>
          <w:rFonts w:ascii="Times New Roman" w:hAnsi="Times New Roman" w:cs="Times New Roman"/>
          <w:color w:val="000000"/>
          <w:sz w:val="24"/>
          <w:szCs w:val="24"/>
          <w:lang w:val="tr-TR"/>
        </w:rPr>
        <w:t xml:space="preserve">c)Arama-Kurtarma ve Müdahale </w:t>
      </w:r>
      <w:r w:rsidR="00164618">
        <w:rPr>
          <w:rFonts w:ascii="Times New Roman" w:hAnsi="Times New Roman" w:cs="Times New Roman"/>
          <w:color w:val="000000"/>
          <w:sz w:val="24"/>
          <w:szCs w:val="24"/>
          <w:lang w:val="tr-TR"/>
        </w:rPr>
        <w:t xml:space="preserve">Alt </w:t>
      </w:r>
      <w:r w:rsidRPr="001079AE">
        <w:rPr>
          <w:rFonts w:ascii="Times New Roman" w:hAnsi="Times New Roman" w:cs="Times New Roman"/>
          <w:color w:val="000000"/>
          <w:sz w:val="24"/>
          <w:szCs w:val="24"/>
          <w:lang w:val="tr-TR"/>
        </w:rPr>
        <w:t xml:space="preserve">Birimi, </w:t>
      </w:r>
    </w:p>
    <w:p w:rsidR="001079AE" w:rsidRPr="001079AE" w:rsidRDefault="001079AE" w:rsidP="001079AE">
      <w:pPr>
        <w:autoSpaceDE w:val="0"/>
        <w:autoSpaceDN w:val="0"/>
        <w:adjustRightInd w:val="0"/>
        <w:spacing w:after="0" w:line="360" w:lineRule="auto"/>
        <w:jc w:val="both"/>
        <w:rPr>
          <w:rFonts w:ascii="Times New Roman" w:hAnsi="Times New Roman" w:cs="Times New Roman"/>
          <w:color w:val="000000"/>
          <w:sz w:val="24"/>
          <w:szCs w:val="24"/>
          <w:lang w:val="tr-TR"/>
        </w:rPr>
      </w:pPr>
      <w:r w:rsidRPr="001079AE">
        <w:rPr>
          <w:rFonts w:ascii="Times New Roman" w:hAnsi="Times New Roman" w:cs="Times New Roman"/>
          <w:color w:val="000000"/>
          <w:sz w:val="24"/>
          <w:szCs w:val="24"/>
          <w:lang w:val="tr-TR"/>
        </w:rPr>
        <w:t xml:space="preserve">ç) </w:t>
      </w:r>
      <w:proofErr w:type="spellStart"/>
      <w:r w:rsidRPr="001079AE">
        <w:rPr>
          <w:rFonts w:ascii="Times New Roman" w:hAnsi="Times New Roman" w:cs="Times New Roman"/>
          <w:color w:val="000000"/>
          <w:sz w:val="24"/>
          <w:szCs w:val="24"/>
          <w:lang w:val="tr-TR"/>
        </w:rPr>
        <w:t>Psikososyal</w:t>
      </w:r>
      <w:proofErr w:type="spellEnd"/>
      <w:r w:rsidRPr="001079AE">
        <w:rPr>
          <w:rFonts w:ascii="Times New Roman" w:hAnsi="Times New Roman" w:cs="Times New Roman"/>
          <w:color w:val="000000"/>
          <w:sz w:val="24"/>
          <w:szCs w:val="24"/>
          <w:lang w:val="tr-TR"/>
        </w:rPr>
        <w:t xml:space="preserve"> Destek ve Rehabilitasyon </w:t>
      </w:r>
      <w:r w:rsidR="00164618">
        <w:rPr>
          <w:rFonts w:ascii="Times New Roman" w:hAnsi="Times New Roman" w:cs="Times New Roman"/>
          <w:color w:val="000000"/>
          <w:sz w:val="24"/>
          <w:szCs w:val="24"/>
          <w:lang w:val="tr-TR"/>
        </w:rPr>
        <w:t xml:space="preserve">Alt </w:t>
      </w:r>
      <w:r w:rsidRPr="001079AE">
        <w:rPr>
          <w:rFonts w:ascii="Times New Roman" w:hAnsi="Times New Roman" w:cs="Times New Roman"/>
          <w:color w:val="000000"/>
          <w:sz w:val="24"/>
          <w:szCs w:val="24"/>
          <w:lang w:val="tr-TR"/>
        </w:rPr>
        <w:t xml:space="preserve">Birimi, </w:t>
      </w:r>
    </w:p>
    <w:p w:rsidR="001079AE" w:rsidRPr="001079AE" w:rsidRDefault="001079AE" w:rsidP="001079AE">
      <w:pPr>
        <w:autoSpaceDE w:val="0"/>
        <w:autoSpaceDN w:val="0"/>
        <w:adjustRightInd w:val="0"/>
        <w:spacing w:after="0" w:line="360" w:lineRule="auto"/>
        <w:jc w:val="both"/>
        <w:rPr>
          <w:rFonts w:ascii="Times New Roman" w:hAnsi="Times New Roman" w:cs="Times New Roman"/>
          <w:color w:val="000000"/>
          <w:sz w:val="24"/>
          <w:szCs w:val="24"/>
          <w:lang w:val="tr-TR"/>
        </w:rPr>
      </w:pPr>
      <w:r w:rsidRPr="001079AE">
        <w:rPr>
          <w:rFonts w:ascii="Times New Roman" w:hAnsi="Times New Roman" w:cs="Times New Roman"/>
          <w:color w:val="000000"/>
          <w:sz w:val="24"/>
          <w:szCs w:val="24"/>
          <w:lang w:val="tr-TR"/>
        </w:rPr>
        <w:t xml:space="preserve">d) Lojistik </w:t>
      </w:r>
      <w:r w:rsidR="00164618">
        <w:rPr>
          <w:rFonts w:ascii="Times New Roman" w:hAnsi="Times New Roman" w:cs="Times New Roman"/>
          <w:color w:val="000000"/>
          <w:sz w:val="24"/>
          <w:szCs w:val="24"/>
          <w:lang w:val="tr-TR"/>
        </w:rPr>
        <w:t xml:space="preserve">Alt </w:t>
      </w:r>
      <w:r w:rsidRPr="001079AE">
        <w:rPr>
          <w:rFonts w:ascii="Times New Roman" w:hAnsi="Times New Roman" w:cs="Times New Roman"/>
          <w:color w:val="000000"/>
          <w:sz w:val="24"/>
          <w:szCs w:val="24"/>
          <w:lang w:val="tr-TR"/>
        </w:rPr>
        <w:t xml:space="preserve">Birimi. </w:t>
      </w:r>
    </w:p>
    <w:p w:rsidR="00A85366" w:rsidRDefault="001079AE" w:rsidP="001079AE">
      <w:pPr>
        <w:autoSpaceDE w:val="0"/>
        <w:autoSpaceDN w:val="0"/>
        <w:adjustRightInd w:val="0"/>
        <w:spacing w:after="0" w:line="360" w:lineRule="auto"/>
        <w:jc w:val="both"/>
        <w:rPr>
          <w:rFonts w:ascii="Times New Roman" w:hAnsi="Times New Roman" w:cs="Times New Roman"/>
          <w:color w:val="000000"/>
          <w:sz w:val="24"/>
          <w:szCs w:val="24"/>
          <w:lang w:val="tr-TR"/>
        </w:rPr>
      </w:pPr>
      <w:r w:rsidRPr="009B0A04">
        <w:rPr>
          <w:rFonts w:ascii="Times New Roman" w:hAnsi="Times New Roman" w:cs="Times New Roman"/>
          <w:color w:val="000000"/>
          <w:sz w:val="24"/>
          <w:szCs w:val="24"/>
          <w:lang w:val="tr-TR"/>
        </w:rPr>
        <w:t>(3)</w:t>
      </w:r>
      <w:r w:rsidRPr="00542DF8">
        <w:rPr>
          <w:rFonts w:ascii="Times New Roman" w:hAnsi="Times New Roman" w:cs="Times New Roman"/>
          <w:b/>
          <w:color w:val="000000"/>
          <w:sz w:val="24"/>
          <w:szCs w:val="24"/>
          <w:lang w:val="tr-TR"/>
        </w:rPr>
        <w:t xml:space="preserve"> </w:t>
      </w:r>
      <w:r w:rsidRPr="00405C16">
        <w:rPr>
          <w:rFonts w:ascii="Times New Roman" w:hAnsi="Times New Roman" w:cs="Times New Roman"/>
          <w:color w:val="000000"/>
          <w:sz w:val="24"/>
          <w:szCs w:val="24"/>
          <w:lang w:val="tr-TR"/>
        </w:rPr>
        <w:t xml:space="preserve">Planlama, Koordinasyon, Haberleşme ve İletişim </w:t>
      </w:r>
      <w:r w:rsidR="00164618">
        <w:rPr>
          <w:rFonts w:ascii="Times New Roman" w:hAnsi="Times New Roman" w:cs="Times New Roman"/>
          <w:color w:val="000000"/>
          <w:sz w:val="24"/>
          <w:szCs w:val="24"/>
          <w:lang w:val="tr-TR"/>
        </w:rPr>
        <w:t xml:space="preserve">Alt </w:t>
      </w:r>
      <w:r w:rsidRPr="00405C16">
        <w:rPr>
          <w:rFonts w:ascii="Times New Roman" w:hAnsi="Times New Roman" w:cs="Times New Roman"/>
          <w:color w:val="000000"/>
          <w:sz w:val="24"/>
          <w:szCs w:val="24"/>
          <w:lang w:val="tr-TR"/>
        </w:rPr>
        <w:t>Birimi</w:t>
      </w:r>
      <w:r w:rsidRPr="001079AE">
        <w:rPr>
          <w:rFonts w:ascii="Times New Roman" w:hAnsi="Times New Roman" w:cs="Times New Roman"/>
          <w:color w:val="000000"/>
          <w:sz w:val="24"/>
          <w:szCs w:val="24"/>
          <w:lang w:val="tr-TR"/>
        </w:rPr>
        <w:t xml:space="preserve">, Üniversitenin Afet ve Acil Durum Müdahale Planını hazırlayarak günceller. Kurum içi afet ve acil durum iş akışlarını hazırlar ve kriz senaryolarını planlar. Gönüllü başvurularını değerlendirir ve kabul eder. Birimler arası bilgilendirme ve iletişimi sağlar. Ekibin tüm raporlama ve arşivleme görevlerini yerine getirir. </w:t>
      </w:r>
    </w:p>
    <w:p w:rsidR="001079AE" w:rsidRPr="001079AE" w:rsidRDefault="001079AE" w:rsidP="001079AE">
      <w:pPr>
        <w:autoSpaceDE w:val="0"/>
        <w:autoSpaceDN w:val="0"/>
        <w:adjustRightInd w:val="0"/>
        <w:spacing w:after="0" w:line="360" w:lineRule="auto"/>
        <w:jc w:val="both"/>
        <w:rPr>
          <w:rFonts w:ascii="Times New Roman" w:hAnsi="Times New Roman" w:cs="Times New Roman"/>
          <w:sz w:val="24"/>
          <w:szCs w:val="24"/>
          <w:lang w:val="tr-TR"/>
        </w:rPr>
      </w:pPr>
      <w:r w:rsidRPr="009B0A04">
        <w:rPr>
          <w:rFonts w:ascii="Times New Roman" w:hAnsi="Times New Roman" w:cs="Times New Roman"/>
          <w:sz w:val="24"/>
          <w:szCs w:val="24"/>
          <w:lang w:val="tr-TR"/>
        </w:rPr>
        <w:t>(4)</w:t>
      </w:r>
      <w:r w:rsidRPr="00542DF8">
        <w:rPr>
          <w:rFonts w:ascii="Times New Roman" w:hAnsi="Times New Roman" w:cs="Times New Roman"/>
          <w:b/>
          <w:sz w:val="24"/>
          <w:szCs w:val="24"/>
          <w:lang w:val="tr-TR"/>
        </w:rPr>
        <w:t xml:space="preserve"> </w:t>
      </w:r>
      <w:r w:rsidRPr="00405C16">
        <w:rPr>
          <w:rFonts w:ascii="Times New Roman" w:hAnsi="Times New Roman" w:cs="Times New Roman"/>
          <w:sz w:val="24"/>
          <w:szCs w:val="24"/>
          <w:lang w:val="tr-TR"/>
        </w:rPr>
        <w:t xml:space="preserve">Eğitim </w:t>
      </w:r>
      <w:r w:rsidR="00164618">
        <w:rPr>
          <w:rFonts w:ascii="Times New Roman" w:hAnsi="Times New Roman" w:cs="Times New Roman"/>
          <w:sz w:val="24"/>
          <w:szCs w:val="24"/>
          <w:lang w:val="tr-TR"/>
        </w:rPr>
        <w:t xml:space="preserve">Alt </w:t>
      </w:r>
      <w:r w:rsidRPr="00405C16">
        <w:rPr>
          <w:rFonts w:ascii="Times New Roman" w:hAnsi="Times New Roman" w:cs="Times New Roman"/>
          <w:sz w:val="24"/>
          <w:szCs w:val="24"/>
          <w:lang w:val="tr-TR"/>
        </w:rPr>
        <w:t>Birimi</w:t>
      </w:r>
      <w:r w:rsidRPr="001079AE">
        <w:rPr>
          <w:rFonts w:ascii="Times New Roman" w:hAnsi="Times New Roman" w:cs="Times New Roman"/>
          <w:sz w:val="24"/>
          <w:szCs w:val="24"/>
          <w:lang w:val="tr-TR"/>
        </w:rPr>
        <w:t>, personel ve öğ</w:t>
      </w:r>
      <w:r w:rsidR="00A85366">
        <w:rPr>
          <w:rFonts w:ascii="Times New Roman" w:hAnsi="Times New Roman" w:cs="Times New Roman"/>
          <w:sz w:val="24"/>
          <w:szCs w:val="24"/>
          <w:lang w:val="tr-TR"/>
        </w:rPr>
        <w:t>renciler için afet bilinci, afetlerde ilk</w:t>
      </w:r>
      <w:r w:rsidRPr="001079AE">
        <w:rPr>
          <w:rFonts w:ascii="Times New Roman" w:hAnsi="Times New Roman" w:cs="Times New Roman"/>
          <w:sz w:val="24"/>
          <w:szCs w:val="24"/>
          <w:lang w:val="tr-TR"/>
        </w:rPr>
        <w:t xml:space="preserve">yardım, </w:t>
      </w:r>
      <w:r w:rsidR="00A85366">
        <w:rPr>
          <w:rFonts w:ascii="Times New Roman" w:hAnsi="Times New Roman" w:cs="Times New Roman"/>
          <w:sz w:val="24"/>
          <w:szCs w:val="24"/>
          <w:lang w:val="tr-TR"/>
        </w:rPr>
        <w:t xml:space="preserve"> arama ve kurtarma ve </w:t>
      </w:r>
      <w:r w:rsidRPr="001079AE">
        <w:rPr>
          <w:rFonts w:ascii="Times New Roman" w:hAnsi="Times New Roman" w:cs="Times New Roman"/>
          <w:sz w:val="24"/>
          <w:szCs w:val="24"/>
          <w:lang w:val="tr-TR"/>
        </w:rPr>
        <w:t>tahliye gibi konularda eğitim p</w:t>
      </w:r>
      <w:r w:rsidR="00542DF8">
        <w:rPr>
          <w:rFonts w:ascii="Times New Roman" w:hAnsi="Times New Roman" w:cs="Times New Roman"/>
          <w:sz w:val="24"/>
          <w:szCs w:val="24"/>
          <w:lang w:val="tr-TR"/>
        </w:rPr>
        <w:t>rogramları düzenler. Eğitimlere katılanlara</w:t>
      </w:r>
      <w:r w:rsidRPr="001079AE">
        <w:rPr>
          <w:rFonts w:ascii="Times New Roman" w:hAnsi="Times New Roman" w:cs="Times New Roman"/>
          <w:sz w:val="24"/>
          <w:szCs w:val="24"/>
          <w:lang w:val="tr-TR"/>
        </w:rPr>
        <w:t xml:space="preserve"> belge</w:t>
      </w:r>
      <w:r w:rsidR="00542DF8">
        <w:rPr>
          <w:rFonts w:ascii="Times New Roman" w:hAnsi="Times New Roman" w:cs="Times New Roman"/>
          <w:sz w:val="24"/>
          <w:szCs w:val="24"/>
          <w:lang w:val="tr-TR"/>
        </w:rPr>
        <w:t xml:space="preserve"> hazırlar ve</w:t>
      </w:r>
      <w:r w:rsidRPr="001079AE">
        <w:rPr>
          <w:rFonts w:ascii="Times New Roman" w:hAnsi="Times New Roman" w:cs="Times New Roman"/>
          <w:sz w:val="24"/>
          <w:szCs w:val="24"/>
          <w:lang w:val="tr-TR"/>
        </w:rPr>
        <w:t xml:space="preserve"> takibini sağlar. Sertifikalı eğitim programları düzenleyerek farkındalık artırıcı kampanyalar</w:t>
      </w:r>
      <w:r w:rsidR="00A85366">
        <w:rPr>
          <w:rFonts w:ascii="Times New Roman" w:hAnsi="Times New Roman" w:cs="Times New Roman"/>
          <w:sz w:val="24"/>
          <w:szCs w:val="24"/>
          <w:lang w:val="tr-TR"/>
        </w:rPr>
        <w:t>, farkındalık eğitimleri</w:t>
      </w:r>
      <w:r w:rsidRPr="001079AE">
        <w:rPr>
          <w:rFonts w:ascii="Times New Roman" w:hAnsi="Times New Roman" w:cs="Times New Roman"/>
          <w:sz w:val="24"/>
          <w:szCs w:val="24"/>
          <w:lang w:val="tr-TR"/>
        </w:rPr>
        <w:t xml:space="preserve"> ve seminerler planlar. </w:t>
      </w:r>
    </w:p>
    <w:p w:rsidR="001079AE" w:rsidRPr="001079AE" w:rsidRDefault="001079AE" w:rsidP="001079AE">
      <w:pPr>
        <w:autoSpaceDE w:val="0"/>
        <w:autoSpaceDN w:val="0"/>
        <w:adjustRightInd w:val="0"/>
        <w:spacing w:after="0" w:line="360" w:lineRule="auto"/>
        <w:jc w:val="both"/>
        <w:rPr>
          <w:rFonts w:ascii="Times New Roman" w:hAnsi="Times New Roman" w:cs="Times New Roman"/>
          <w:sz w:val="24"/>
          <w:szCs w:val="24"/>
          <w:lang w:val="tr-TR"/>
        </w:rPr>
      </w:pPr>
      <w:r w:rsidRPr="009B0A04">
        <w:rPr>
          <w:rFonts w:ascii="Times New Roman" w:hAnsi="Times New Roman" w:cs="Times New Roman"/>
          <w:sz w:val="24"/>
          <w:szCs w:val="24"/>
          <w:lang w:val="tr-TR"/>
        </w:rPr>
        <w:t>(5)</w:t>
      </w:r>
      <w:r w:rsidRPr="00542DF8">
        <w:rPr>
          <w:rFonts w:ascii="Times New Roman" w:hAnsi="Times New Roman" w:cs="Times New Roman"/>
          <w:b/>
          <w:sz w:val="24"/>
          <w:szCs w:val="24"/>
          <w:lang w:val="tr-TR"/>
        </w:rPr>
        <w:t xml:space="preserve"> </w:t>
      </w:r>
      <w:r w:rsidRPr="00405C16">
        <w:rPr>
          <w:rFonts w:ascii="Times New Roman" w:hAnsi="Times New Roman" w:cs="Times New Roman"/>
          <w:sz w:val="24"/>
          <w:szCs w:val="24"/>
          <w:lang w:val="tr-TR"/>
        </w:rPr>
        <w:t xml:space="preserve">Arama-Kurtarma ve Müdahale </w:t>
      </w:r>
      <w:r w:rsidR="00164618">
        <w:rPr>
          <w:rFonts w:ascii="Times New Roman" w:hAnsi="Times New Roman" w:cs="Times New Roman"/>
          <w:sz w:val="24"/>
          <w:szCs w:val="24"/>
          <w:lang w:val="tr-TR"/>
        </w:rPr>
        <w:t xml:space="preserve">Alt </w:t>
      </w:r>
      <w:r w:rsidRPr="00405C16">
        <w:rPr>
          <w:rFonts w:ascii="Times New Roman" w:hAnsi="Times New Roman" w:cs="Times New Roman"/>
          <w:sz w:val="24"/>
          <w:szCs w:val="24"/>
          <w:lang w:val="tr-TR"/>
        </w:rPr>
        <w:t>Birimi</w:t>
      </w:r>
      <w:r w:rsidR="00542DF8">
        <w:rPr>
          <w:rFonts w:ascii="Times New Roman" w:hAnsi="Times New Roman" w:cs="Times New Roman"/>
          <w:sz w:val="24"/>
          <w:szCs w:val="24"/>
          <w:lang w:val="tr-TR"/>
        </w:rPr>
        <w:t>,</w:t>
      </w:r>
      <w:r w:rsidRPr="001079AE">
        <w:rPr>
          <w:rFonts w:ascii="Times New Roman" w:hAnsi="Times New Roman" w:cs="Times New Roman"/>
          <w:sz w:val="24"/>
          <w:szCs w:val="24"/>
          <w:lang w:val="tr-TR"/>
        </w:rPr>
        <w:t xml:space="preserve"> arama-kurtarma ekiplerini oluşturur ve </w:t>
      </w:r>
      <w:proofErr w:type="gramStart"/>
      <w:r w:rsidRPr="001079AE">
        <w:rPr>
          <w:rFonts w:ascii="Times New Roman" w:hAnsi="Times New Roman" w:cs="Times New Roman"/>
          <w:sz w:val="24"/>
          <w:szCs w:val="24"/>
          <w:lang w:val="tr-TR"/>
        </w:rPr>
        <w:t>ekipmanları</w:t>
      </w:r>
      <w:proofErr w:type="gramEnd"/>
      <w:r w:rsidRPr="001079AE">
        <w:rPr>
          <w:rFonts w:ascii="Times New Roman" w:hAnsi="Times New Roman" w:cs="Times New Roman"/>
          <w:sz w:val="24"/>
          <w:szCs w:val="24"/>
          <w:lang w:val="tr-TR"/>
        </w:rPr>
        <w:t xml:space="preserve"> hazır bulundurur. Afet ve acil durumların türüne, olayın gerçekleştiği çevresel koşullara ve müdahale gereksinimlerine göre farklı </w:t>
      </w:r>
      <w:proofErr w:type="spellStart"/>
      <w:r w:rsidRPr="001079AE">
        <w:rPr>
          <w:rFonts w:ascii="Times New Roman" w:hAnsi="Times New Roman" w:cs="Times New Roman"/>
          <w:sz w:val="24"/>
          <w:szCs w:val="24"/>
          <w:lang w:val="tr-TR"/>
        </w:rPr>
        <w:t>operasyonel</w:t>
      </w:r>
      <w:proofErr w:type="spellEnd"/>
      <w:r w:rsidRPr="001079AE">
        <w:rPr>
          <w:rFonts w:ascii="Times New Roman" w:hAnsi="Times New Roman" w:cs="Times New Roman"/>
          <w:sz w:val="24"/>
          <w:szCs w:val="24"/>
          <w:lang w:val="tr-TR"/>
        </w:rPr>
        <w:t xml:space="preserve"> alanlarda uzmanlaşmış ekipler oluşturur</w:t>
      </w:r>
      <w:r w:rsidR="00542DF8">
        <w:rPr>
          <w:rFonts w:ascii="Times New Roman" w:hAnsi="Times New Roman" w:cs="Times New Roman"/>
          <w:sz w:val="24"/>
          <w:szCs w:val="24"/>
          <w:lang w:val="tr-TR"/>
        </w:rPr>
        <w:t xml:space="preserve">. </w:t>
      </w:r>
      <w:r w:rsidRPr="001079AE">
        <w:rPr>
          <w:rFonts w:ascii="Times New Roman" w:hAnsi="Times New Roman" w:cs="Times New Roman"/>
          <w:sz w:val="24"/>
          <w:szCs w:val="24"/>
          <w:lang w:val="tr-TR"/>
        </w:rPr>
        <w:t xml:space="preserve">Afet ve acil durumlarda tahliye, yangınla mücadele ve benzeri görevlerde rol alır. AFAD ve itfaiye ile iş birliği içinde çalışır. Acil durumlarda ise müdahale planını uygulamakla yükümlüdür. </w:t>
      </w:r>
    </w:p>
    <w:p w:rsidR="00542DF8" w:rsidRPr="00AD292A" w:rsidRDefault="001079AE" w:rsidP="001079AE">
      <w:pPr>
        <w:autoSpaceDE w:val="0"/>
        <w:autoSpaceDN w:val="0"/>
        <w:adjustRightInd w:val="0"/>
        <w:spacing w:after="0" w:line="360" w:lineRule="auto"/>
        <w:jc w:val="both"/>
        <w:rPr>
          <w:rFonts w:ascii="Times New Roman" w:hAnsi="Times New Roman" w:cs="Times New Roman"/>
          <w:sz w:val="24"/>
          <w:szCs w:val="24"/>
          <w:lang w:val="tr-TR"/>
        </w:rPr>
      </w:pPr>
      <w:proofErr w:type="gramStart"/>
      <w:r w:rsidRPr="009B0A04">
        <w:rPr>
          <w:rFonts w:ascii="Times New Roman" w:hAnsi="Times New Roman" w:cs="Times New Roman"/>
          <w:sz w:val="24"/>
          <w:szCs w:val="24"/>
          <w:lang w:val="tr-TR"/>
        </w:rPr>
        <w:lastRenderedPageBreak/>
        <w:t>(6)</w:t>
      </w:r>
      <w:r w:rsidRPr="00542DF8">
        <w:rPr>
          <w:rFonts w:ascii="Times New Roman" w:hAnsi="Times New Roman" w:cs="Times New Roman"/>
          <w:b/>
          <w:sz w:val="24"/>
          <w:szCs w:val="24"/>
          <w:lang w:val="tr-TR"/>
        </w:rPr>
        <w:t xml:space="preserve"> </w:t>
      </w:r>
      <w:proofErr w:type="spellStart"/>
      <w:r w:rsidRPr="00405C16">
        <w:rPr>
          <w:rFonts w:ascii="Times New Roman" w:hAnsi="Times New Roman" w:cs="Times New Roman"/>
          <w:sz w:val="24"/>
          <w:szCs w:val="24"/>
          <w:lang w:val="tr-TR"/>
        </w:rPr>
        <w:t>Psikososyal</w:t>
      </w:r>
      <w:proofErr w:type="spellEnd"/>
      <w:r w:rsidRPr="00405C16">
        <w:rPr>
          <w:rFonts w:ascii="Times New Roman" w:hAnsi="Times New Roman" w:cs="Times New Roman"/>
          <w:sz w:val="24"/>
          <w:szCs w:val="24"/>
          <w:lang w:val="tr-TR"/>
        </w:rPr>
        <w:t xml:space="preserve"> Destek ve Rehabilitasyon </w:t>
      </w:r>
      <w:r w:rsidR="00164618">
        <w:rPr>
          <w:rFonts w:ascii="Times New Roman" w:hAnsi="Times New Roman" w:cs="Times New Roman"/>
          <w:sz w:val="24"/>
          <w:szCs w:val="24"/>
          <w:lang w:val="tr-TR"/>
        </w:rPr>
        <w:t xml:space="preserve">Alt </w:t>
      </w:r>
      <w:r w:rsidRPr="00405C16">
        <w:rPr>
          <w:rFonts w:ascii="Times New Roman" w:hAnsi="Times New Roman" w:cs="Times New Roman"/>
          <w:sz w:val="24"/>
          <w:szCs w:val="24"/>
          <w:lang w:val="tr-TR"/>
        </w:rPr>
        <w:t>Birimi</w:t>
      </w:r>
      <w:r w:rsidRPr="001079AE">
        <w:rPr>
          <w:rFonts w:ascii="Times New Roman" w:hAnsi="Times New Roman" w:cs="Times New Roman"/>
          <w:sz w:val="24"/>
          <w:szCs w:val="24"/>
          <w:lang w:val="tr-TR"/>
        </w:rPr>
        <w:t xml:space="preserve">, afet öncesi ve sonrası bu birimde görev yapanlar, öğrenci ve personelin süreç boyunca dinamik bir durumda olması için psikolojik destek ihtiyaçlarını belirler ve ihtiyaç duyanlar için psikolojik desteğin yanı sıra süreçle ilgili verilebilecek eğitimlerin hazırlığını yaparak belirli dönemlerde bu durumla ilgili eğitim görevlerini üstlenir. </w:t>
      </w:r>
      <w:proofErr w:type="gramEnd"/>
      <w:r w:rsidRPr="001079AE">
        <w:rPr>
          <w:rFonts w:ascii="Times New Roman" w:hAnsi="Times New Roman" w:cs="Times New Roman"/>
          <w:sz w:val="24"/>
          <w:szCs w:val="24"/>
          <w:lang w:val="tr-TR"/>
        </w:rPr>
        <w:t xml:space="preserve">Kriz anı için psikolojik ilk yardım müdahale ekibini oluşturur ve düzenli eğitimlerle ekibi hazır tutar. Potansiyel olarak gerçekleşebilecek </w:t>
      </w:r>
      <w:proofErr w:type="gramStart"/>
      <w:r w:rsidRPr="001079AE">
        <w:rPr>
          <w:rFonts w:ascii="Times New Roman" w:hAnsi="Times New Roman" w:cs="Times New Roman"/>
          <w:sz w:val="24"/>
          <w:szCs w:val="24"/>
          <w:lang w:val="tr-TR"/>
        </w:rPr>
        <w:t>travma</w:t>
      </w:r>
      <w:proofErr w:type="gramEnd"/>
      <w:r w:rsidRPr="001079AE">
        <w:rPr>
          <w:rFonts w:ascii="Times New Roman" w:hAnsi="Times New Roman" w:cs="Times New Roman"/>
          <w:sz w:val="24"/>
          <w:szCs w:val="24"/>
          <w:lang w:val="tr-TR"/>
        </w:rPr>
        <w:t xml:space="preserve"> sonrası, ihtiyaç duyan bireyler için destek gruplarının yanı sıra, bireysel ve grupla psikolojik yardım hizmetleri ile atölyeler ve yönlendirme mekanizmaları kurar. Sunulan psikolojik destek hizmetler</w:t>
      </w:r>
      <w:r w:rsidR="00542DF8">
        <w:rPr>
          <w:rFonts w:ascii="Times New Roman" w:hAnsi="Times New Roman" w:cs="Times New Roman"/>
          <w:sz w:val="24"/>
          <w:szCs w:val="24"/>
          <w:lang w:val="tr-TR"/>
        </w:rPr>
        <w:t>inin etkililiğini değerlendirir.</w:t>
      </w:r>
      <w:r w:rsidRPr="001079AE">
        <w:rPr>
          <w:rFonts w:ascii="Times New Roman" w:hAnsi="Times New Roman" w:cs="Times New Roman"/>
          <w:sz w:val="24"/>
          <w:szCs w:val="24"/>
          <w:lang w:val="tr-TR"/>
        </w:rPr>
        <w:t xml:space="preserve"> </w:t>
      </w:r>
    </w:p>
    <w:p w:rsidR="001079AE" w:rsidRDefault="00542DF8" w:rsidP="001079AE">
      <w:pPr>
        <w:autoSpaceDE w:val="0"/>
        <w:autoSpaceDN w:val="0"/>
        <w:adjustRightInd w:val="0"/>
        <w:spacing w:after="0" w:line="360" w:lineRule="auto"/>
        <w:jc w:val="both"/>
        <w:rPr>
          <w:rFonts w:ascii="Times New Roman" w:hAnsi="Times New Roman" w:cs="Times New Roman"/>
          <w:sz w:val="24"/>
          <w:szCs w:val="24"/>
          <w:lang w:val="tr-TR"/>
        </w:rPr>
      </w:pPr>
      <w:r w:rsidRPr="009B0A04">
        <w:rPr>
          <w:rFonts w:ascii="Times New Roman" w:hAnsi="Times New Roman" w:cs="Times New Roman"/>
          <w:sz w:val="24"/>
          <w:szCs w:val="24"/>
          <w:lang w:val="tr-TR"/>
        </w:rPr>
        <w:t>(7)</w:t>
      </w:r>
      <w:r>
        <w:rPr>
          <w:rFonts w:ascii="Times New Roman" w:hAnsi="Times New Roman" w:cs="Times New Roman"/>
          <w:b/>
          <w:sz w:val="24"/>
          <w:szCs w:val="24"/>
          <w:lang w:val="tr-TR"/>
        </w:rPr>
        <w:t xml:space="preserve"> </w:t>
      </w:r>
      <w:r w:rsidRPr="00405C16">
        <w:rPr>
          <w:rFonts w:ascii="Times New Roman" w:hAnsi="Times New Roman" w:cs="Times New Roman"/>
          <w:sz w:val="24"/>
          <w:szCs w:val="24"/>
          <w:lang w:val="tr-TR"/>
        </w:rPr>
        <w:t xml:space="preserve">Lojistik </w:t>
      </w:r>
      <w:r w:rsidR="00164618">
        <w:rPr>
          <w:rFonts w:ascii="Times New Roman" w:hAnsi="Times New Roman" w:cs="Times New Roman"/>
          <w:sz w:val="24"/>
          <w:szCs w:val="24"/>
          <w:lang w:val="tr-TR"/>
        </w:rPr>
        <w:t xml:space="preserve">Alt </w:t>
      </w:r>
      <w:r w:rsidRPr="00405C16">
        <w:rPr>
          <w:rFonts w:ascii="Times New Roman" w:hAnsi="Times New Roman" w:cs="Times New Roman"/>
          <w:sz w:val="24"/>
          <w:szCs w:val="24"/>
          <w:lang w:val="tr-TR"/>
        </w:rPr>
        <w:t>Birimi</w:t>
      </w:r>
      <w:r>
        <w:rPr>
          <w:rFonts w:ascii="Times New Roman" w:hAnsi="Times New Roman" w:cs="Times New Roman"/>
          <w:b/>
          <w:sz w:val="24"/>
          <w:szCs w:val="24"/>
          <w:lang w:val="tr-TR"/>
        </w:rPr>
        <w:t>,</w:t>
      </w:r>
      <w:r w:rsidR="001079AE" w:rsidRPr="001079AE">
        <w:rPr>
          <w:rFonts w:ascii="Times New Roman" w:hAnsi="Times New Roman" w:cs="Times New Roman"/>
          <w:sz w:val="24"/>
          <w:szCs w:val="24"/>
          <w:lang w:val="tr-TR"/>
        </w:rPr>
        <w:t xml:space="preserve"> malzeme, barınma, gıda, su, jeneratör, dijital, elektronik ürünler vb. kaynakların tedarik ve dağıtımını organize etmekle sorumlu birimdir. Lojistik birimi depo dağılımını ve yönetimini yaparak kaynakların güncel stoklarının takibini yerine getirir. Ulaşım, iletişim, teknik destek, bağış yönetimi, yardım organizasyonları gibi organizasyonların altyapı gereksinimlerini karşılar. Afet anında acil müdahale araç ve gereçlerinin ulaşılabilirliğini, kontrol ederek sevkiyatını sağlar. Görevlendirilen personel tarafından afet araçlarının güvenliği ve aracın genel bakımı yapılır. </w:t>
      </w:r>
    </w:p>
    <w:p w:rsidR="001079AE" w:rsidRPr="001079AE" w:rsidRDefault="001079AE" w:rsidP="001079AE">
      <w:pPr>
        <w:autoSpaceDE w:val="0"/>
        <w:autoSpaceDN w:val="0"/>
        <w:adjustRightInd w:val="0"/>
        <w:spacing w:after="0" w:line="360" w:lineRule="auto"/>
        <w:jc w:val="both"/>
        <w:rPr>
          <w:rFonts w:ascii="Times New Roman" w:hAnsi="Times New Roman" w:cs="Times New Roman"/>
          <w:sz w:val="24"/>
          <w:szCs w:val="24"/>
          <w:lang w:val="tr-TR"/>
        </w:rPr>
      </w:pPr>
      <w:r w:rsidRPr="001079AE">
        <w:rPr>
          <w:rFonts w:ascii="Times New Roman" w:hAnsi="Times New Roman" w:cs="Times New Roman"/>
          <w:b/>
          <w:bCs/>
          <w:sz w:val="24"/>
          <w:szCs w:val="24"/>
          <w:lang w:val="tr-TR"/>
        </w:rPr>
        <w:t xml:space="preserve">Alt Birimlerin çalışma esasları </w:t>
      </w:r>
    </w:p>
    <w:p w:rsidR="001079AE" w:rsidRPr="001079AE" w:rsidRDefault="001079AE" w:rsidP="001079AE">
      <w:pPr>
        <w:autoSpaceDE w:val="0"/>
        <w:autoSpaceDN w:val="0"/>
        <w:adjustRightInd w:val="0"/>
        <w:spacing w:after="0" w:line="360" w:lineRule="auto"/>
        <w:jc w:val="both"/>
        <w:rPr>
          <w:rFonts w:ascii="Times New Roman" w:hAnsi="Times New Roman" w:cs="Times New Roman"/>
          <w:sz w:val="24"/>
          <w:szCs w:val="24"/>
          <w:lang w:val="tr-TR"/>
        </w:rPr>
      </w:pPr>
      <w:r w:rsidRPr="00924BAC">
        <w:rPr>
          <w:rFonts w:ascii="Times New Roman" w:hAnsi="Times New Roman" w:cs="Times New Roman"/>
          <w:bCs/>
          <w:sz w:val="24"/>
          <w:szCs w:val="24"/>
          <w:lang w:val="tr-TR"/>
        </w:rPr>
        <w:t>MADDE 12</w:t>
      </w:r>
      <w:r w:rsidRPr="00924BAC">
        <w:rPr>
          <w:rFonts w:ascii="Times New Roman" w:hAnsi="Times New Roman" w:cs="Times New Roman"/>
          <w:sz w:val="24"/>
          <w:szCs w:val="24"/>
          <w:lang w:val="tr-TR"/>
        </w:rPr>
        <w:t>-</w:t>
      </w:r>
      <w:r w:rsidRPr="001079AE">
        <w:rPr>
          <w:rFonts w:ascii="Times New Roman" w:hAnsi="Times New Roman" w:cs="Times New Roman"/>
          <w:sz w:val="24"/>
          <w:szCs w:val="24"/>
          <w:lang w:val="tr-TR"/>
        </w:rPr>
        <w:t xml:space="preserve"> </w:t>
      </w:r>
      <w:r w:rsidRPr="001079AE">
        <w:rPr>
          <w:rFonts w:ascii="Times New Roman" w:hAnsi="Times New Roman" w:cs="Times New Roman"/>
          <w:b/>
          <w:bCs/>
          <w:sz w:val="24"/>
          <w:szCs w:val="24"/>
          <w:lang w:val="tr-TR"/>
        </w:rPr>
        <w:t>(</w:t>
      </w:r>
      <w:r w:rsidRPr="001079AE">
        <w:rPr>
          <w:rFonts w:ascii="Times New Roman" w:hAnsi="Times New Roman" w:cs="Times New Roman"/>
          <w:sz w:val="24"/>
          <w:szCs w:val="24"/>
          <w:lang w:val="tr-TR"/>
        </w:rPr>
        <w:t xml:space="preserve">1) Alt Birimler, afet ve acil durum hâlleri hariç olmak üzere </w:t>
      </w:r>
      <w:r w:rsidR="00AD292A">
        <w:rPr>
          <w:rFonts w:ascii="Times New Roman" w:hAnsi="Times New Roman" w:cs="Times New Roman"/>
          <w:sz w:val="24"/>
          <w:szCs w:val="24"/>
          <w:lang w:val="tr-TR"/>
        </w:rPr>
        <w:t>Müdü</w:t>
      </w:r>
      <w:r w:rsidRPr="001079AE">
        <w:rPr>
          <w:rFonts w:ascii="Times New Roman" w:hAnsi="Times New Roman" w:cs="Times New Roman"/>
          <w:sz w:val="24"/>
          <w:szCs w:val="24"/>
          <w:lang w:val="tr-TR"/>
        </w:rPr>
        <w:t xml:space="preserve">rün çağrısıyla üç ayda bir olağan şekilde toplanır. </w:t>
      </w:r>
    </w:p>
    <w:p w:rsidR="00801386" w:rsidRDefault="001079AE" w:rsidP="00B008E1">
      <w:pPr>
        <w:spacing w:after="0" w:line="360" w:lineRule="auto"/>
        <w:jc w:val="both"/>
        <w:rPr>
          <w:rFonts w:ascii="Times New Roman" w:hAnsi="Times New Roman" w:cs="Times New Roman"/>
          <w:sz w:val="24"/>
          <w:szCs w:val="24"/>
          <w:lang w:val="tr-TR"/>
        </w:rPr>
      </w:pPr>
      <w:r w:rsidRPr="001079AE">
        <w:rPr>
          <w:rFonts w:ascii="Times New Roman" w:hAnsi="Times New Roman" w:cs="Times New Roman"/>
          <w:sz w:val="24"/>
          <w:szCs w:val="24"/>
          <w:lang w:val="tr-TR"/>
        </w:rPr>
        <w:t>(2) Afet veya acil durumlarda Rektör,</w:t>
      </w:r>
      <w:r w:rsidR="004C77CF">
        <w:rPr>
          <w:rFonts w:ascii="Times New Roman" w:hAnsi="Times New Roman" w:cs="Times New Roman"/>
          <w:sz w:val="24"/>
          <w:szCs w:val="24"/>
          <w:lang w:val="tr-TR"/>
        </w:rPr>
        <w:t xml:space="preserve"> Rektör Yardımcısı, </w:t>
      </w:r>
      <w:r w:rsidR="00AD292A">
        <w:rPr>
          <w:rFonts w:ascii="Times New Roman" w:hAnsi="Times New Roman" w:cs="Times New Roman"/>
          <w:sz w:val="24"/>
          <w:szCs w:val="24"/>
          <w:lang w:val="tr-TR"/>
        </w:rPr>
        <w:t>Müdü</w:t>
      </w:r>
      <w:r w:rsidR="004C77CF">
        <w:rPr>
          <w:rFonts w:ascii="Times New Roman" w:hAnsi="Times New Roman" w:cs="Times New Roman"/>
          <w:sz w:val="24"/>
          <w:szCs w:val="24"/>
          <w:lang w:val="tr-TR"/>
        </w:rPr>
        <w:t>rün</w:t>
      </w:r>
      <w:r w:rsidRPr="001079AE">
        <w:rPr>
          <w:rFonts w:ascii="Times New Roman" w:hAnsi="Times New Roman" w:cs="Times New Roman"/>
          <w:sz w:val="24"/>
          <w:szCs w:val="24"/>
          <w:lang w:val="tr-TR"/>
        </w:rPr>
        <w:t xml:space="preserve"> çağrısı üzerine Alt Birimler çağrıyı yapanın başkanlığında toplanır.</w:t>
      </w:r>
    </w:p>
    <w:p w:rsidR="00082363" w:rsidRPr="00082363" w:rsidRDefault="00082363" w:rsidP="00B008E1">
      <w:pPr>
        <w:spacing w:after="0" w:line="360" w:lineRule="auto"/>
        <w:jc w:val="both"/>
        <w:rPr>
          <w:rFonts w:ascii="Times New Roman" w:hAnsi="Times New Roman" w:cs="Times New Roman"/>
          <w:sz w:val="24"/>
          <w:szCs w:val="24"/>
          <w:lang w:val="tr-TR"/>
        </w:rPr>
      </w:pPr>
    </w:p>
    <w:p w:rsidR="00265FD3" w:rsidRDefault="00203C42" w:rsidP="00B008E1">
      <w:pPr>
        <w:spacing w:after="0" w:line="360" w:lineRule="auto"/>
        <w:jc w:val="center"/>
        <w:rPr>
          <w:rFonts w:ascii="Times New Roman" w:hAnsi="Times New Roman" w:cs="Times New Roman"/>
          <w:b/>
          <w:sz w:val="24"/>
          <w:szCs w:val="24"/>
        </w:rPr>
      </w:pPr>
      <w:r w:rsidRPr="00E44866">
        <w:rPr>
          <w:rFonts w:ascii="Times New Roman" w:hAnsi="Times New Roman" w:cs="Times New Roman"/>
          <w:b/>
          <w:sz w:val="24"/>
          <w:szCs w:val="24"/>
        </w:rPr>
        <w:t>DÖRDÜNCÜ BÖLÜM</w:t>
      </w:r>
    </w:p>
    <w:p w:rsidR="00E44866" w:rsidRPr="00E44866" w:rsidRDefault="00801386" w:rsidP="00B008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Plan, </w:t>
      </w:r>
      <w:proofErr w:type="spellStart"/>
      <w:r>
        <w:rPr>
          <w:rFonts w:ascii="Times New Roman" w:hAnsi="Times New Roman" w:cs="Times New Roman"/>
          <w:b/>
          <w:sz w:val="24"/>
          <w:szCs w:val="24"/>
        </w:rPr>
        <w:t>Raporlama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w:t>
      </w:r>
      <w:proofErr w:type="spellEnd"/>
      <w:r>
        <w:rPr>
          <w:rFonts w:ascii="Times New Roman" w:hAnsi="Times New Roman" w:cs="Times New Roman"/>
          <w:b/>
          <w:sz w:val="24"/>
          <w:szCs w:val="24"/>
        </w:rPr>
        <w:t xml:space="preserve"> </w:t>
      </w:r>
      <w:proofErr w:type="spellStart"/>
      <w:r w:rsidR="00E44866">
        <w:rPr>
          <w:rFonts w:ascii="Times New Roman" w:hAnsi="Times New Roman" w:cs="Times New Roman"/>
          <w:b/>
          <w:sz w:val="24"/>
          <w:szCs w:val="24"/>
        </w:rPr>
        <w:t>İşbirliği</w:t>
      </w:r>
      <w:proofErr w:type="spellEnd"/>
    </w:p>
    <w:p w:rsidR="00265FD3" w:rsidRPr="008F1838" w:rsidRDefault="00265FD3" w:rsidP="00B008E1">
      <w:pPr>
        <w:spacing w:after="0" w:line="360" w:lineRule="auto"/>
        <w:jc w:val="both"/>
        <w:rPr>
          <w:rFonts w:ascii="Times New Roman" w:hAnsi="Times New Roman" w:cs="Times New Roman"/>
          <w:sz w:val="24"/>
          <w:szCs w:val="24"/>
        </w:rPr>
      </w:pPr>
    </w:p>
    <w:p w:rsidR="00E44866" w:rsidRDefault="00E44866" w:rsidP="00B008E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Plan</w:t>
      </w:r>
    </w:p>
    <w:p w:rsidR="007654CA" w:rsidRPr="00801386" w:rsidRDefault="00A224A7" w:rsidP="00B008E1">
      <w:pPr>
        <w:spacing w:after="0" w:line="360" w:lineRule="auto"/>
        <w:jc w:val="both"/>
        <w:rPr>
          <w:rFonts w:ascii="Times New Roman" w:eastAsia="Times New Roman" w:hAnsi="Times New Roman" w:cs="Times New Roman"/>
          <w:color w:val="333333"/>
          <w:sz w:val="24"/>
          <w:szCs w:val="24"/>
          <w:lang w:eastAsia="tr-TR"/>
        </w:rPr>
      </w:pPr>
      <w:r w:rsidRPr="00924BAC">
        <w:rPr>
          <w:rFonts w:ascii="Times New Roman" w:hAnsi="Times New Roman" w:cs="Times New Roman"/>
          <w:sz w:val="24"/>
          <w:szCs w:val="24"/>
        </w:rPr>
        <w:t>MADDE</w:t>
      </w:r>
      <w:r w:rsidR="001079AE" w:rsidRPr="00924BAC">
        <w:rPr>
          <w:rFonts w:ascii="Times New Roman" w:hAnsi="Times New Roman" w:cs="Times New Roman"/>
          <w:sz w:val="24"/>
          <w:szCs w:val="24"/>
        </w:rPr>
        <w:t xml:space="preserve"> 13</w:t>
      </w:r>
      <w:r w:rsidR="00203C42" w:rsidRPr="00924BAC">
        <w:rPr>
          <w:rFonts w:ascii="Times New Roman" w:hAnsi="Times New Roman" w:cs="Times New Roman"/>
          <w:sz w:val="24"/>
          <w:szCs w:val="24"/>
        </w:rPr>
        <w:t>-</w:t>
      </w:r>
      <w:r w:rsidR="00203C42" w:rsidRPr="008F1838">
        <w:rPr>
          <w:rFonts w:ascii="Times New Roman" w:hAnsi="Times New Roman" w:cs="Times New Roman"/>
          <w:sz w:val="24"/>
          <w:szCs w:val="24"/>
        </w:rPr>
        <w:t xml:space="preserve"> </w:t>
      </w:r>
      <w:r w:rsidR="004C77CF">
        <w:rPr>
          <w:rFonts w:ascii="Times New Roman" w:hAnsi="Times New Roman" w:cs="Times New Roman"/>
          <w:sz w:val="24"/>
          <w:szCs w:val="24"/>
        </w:rPr>
        <w:t xml:space="preserve">Gaziantep </w:t>
      </w:r>
      <w:proofErr w:type="spellStart"/>
      <w:r w:rsidR="004C77CF">
        <w:rPr>
          <w:rFonts w:ascii="Times New Roman" w:hAnsi="Times New Roman" w:cs="Times New Roman"/>
          <w:sz w:val="24"/>
          <w:szCs w:val="24"/>
        </w:rPr>
        <w:t>Üniversitesinin</w:t>
      </w:r>
      <w:proofErr w:type="spellEnd"/>
      <w:r w:rsidR="004C77CF">
        <w:rPr>
          <w:rFonts w:ascii="Times New Roman" w:hAnsi="Times New Roman" w:cs="Times New Roman"/>
          <w:sz w:val="24"/>
          <w:szCs w:val="24"/>
        </w:rPr>
        <w:t xml:space="preserve"> </w:t>
      </w:r>
      <w:proofErr w:type="spellStart"/>
      <w:r w:rsidR="004C77CF">
        <w:rPr>
          <w:rFonts w:ascii="Times New Roman" w:hAnsi="Times New Roman" w:cs="Times New Roman"/>
          <w:sz w:val="24"/>
          <w:szCs w:val="24"/>
        </w:rPr>
        <w:t>tüm</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birimlerinde</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yıllık</w:t>
      </w:r>
      <w:proofErr w:type="spellEnd"/>
      <w:r w:rsidR="00B008E1">
        <w:rPr>
          <w:rFonts w:ascii="Times New Roman" w:hAnsi="Times New Roman" w:cs="Times New Roman"/>
          <w:sz w:val="24"/>
          <w:szCs w:val="24"/>
        </w:rPr>
        <w:t xml:space="preserve"> </w:t>
      </w:r>
      <w:proofErr w:type="spellStart"/>
      <w:r w:rsidR="00B008E1">
        <w:rPr>
          <w:rFonts w:ascii="Times New Roman" w:hAnsi="Times New Roman" w:cs="Times New Roman"/>
          <w:sz w:val="24"/>
          <w:szCs w:val="24"/>
        </w:rPr>
        <w:t>eğitim</w:t>
      </w:r>
      <w:proofErr w:type="spellEnd"/>
      <w:r w:rsidR="00B008E1">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ve</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afet</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plan</w:t>
      </w:r>
      <w:r w:rsidR="00BC49D9">
        <w:rPr>
          <w:rFonts w:ascii="Times New Roman" w:hAnsi="Times New Roman" w:cs="Times New Roman"/>
          <w:sz w:val="24"/>
          <w:szCs w:val="24"/>
        </w:rPr>
        <w:t>ları</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hazı</w:t>
      </w:r>
      <w:r w:rsidR="00B008E1">
        <w:rPr>
          <w:rFonts w:ascii="Times New Roman" w:hAnsi="Times New Roman" w:cs="Times New Roman"/>
          <w:sz w:val="24"/>
          <w:szCs w:val="24"/>
        </w:rPr>
        <w:t>rlan</w:t>
      </w:r>
      <w:r w:rsidR="00E44866">
        <w:rPr>
          <w:rFonts w:ascii="Times New Roman" w:hAnsi="Times New Roman" w:cs="Times New Roman"/>
          <w:sz w:val="24"/>
          <w:szCs w:val="24"/>
        </w:rPr>
        <w:t>ması</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sağlanır</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ve</w:t>
      </w:r>
      <w:proofErr w:type="spellEnd"/>
      <w:r w:rsidR="00E44866">
        <w:rPr>
          <w:rFonts w:ascii="Times New Roman" w:hAnsi="Times New Roman" w:cs="Times New Roman"/>
          <w:sz w:val="24"/>
          <w:szCs w:val="24"/>
        </w:rPr>
        <w:t xml:space="preserve"> </w:t>
      </w:r>
      <w:proofErr w:type="spellStart"/>
      <w:r w:rsidR="00E44866">
        <w:rPr>
          <w:rFonts w:ascii="Times New Roman" w:hAnsi="Times New Roman" w:cs="Times New Roman"/>
          <w:sz w:val="24"/>
          <w:szCs w:val="24"/>
        </w:rPr>
        <w:t>uygulanır</w:t>
      </w:r>
      <w:proofErr w:type="spellEnd"/>
      <w:r w:rsidR="00E44866">
        <w:rPr>
          <w:rFonts w:ascii="Times New Roman" w:hAnsi="Times New Roman" w:cs="Times New Roman"/>
          <w:sz w:val="24"/>
          <w:szCs w:val="24"/>
        </w:rPr>
        <w:t>.</w:t>
      </w:r>
      <w:r w:rsidR="007654CA">
        <w:rPr>
          <w:rFonts w:ascii="Times New Roman" w:hAnsi="Times New Roman" w:cs="Times New Roman"/>
          <w:sz w:val="24"/>
          <w:szCs w:val="24"/>
        </w:rPr>
        <w:t xml:space="preserve"> </w:t>
      </w:r>
      <w:proofErr w:type="spellStart"/>
      <w:r w:rsidR="007654CA">
        <w:rPr>
          <w:rFonts w:ascii="Times New Roman" w:hAnsi="Times New Roman" w:cs="Times New Roman"/>
          <w:sz w:val="24"/>
          <w:szCs w:val="24"/>
        </w:rPr>
        <w:t>Hazırlanan</w:t>
      </w:r>
      <w:proofErr w:type="spellEnd"/>
      <w:r w:rsidR="007654CA">
        <w:rPr>
          <w:rFonts w:ascii="Times New Roman" w:hAnsi="Times New Roman" w:cs="Times New Roman"/>
          <w:sz w:val="24"/>
          <w:szCs w:val="24"/>
        </w:rPr>
        <w:t xml:space="preserve"> </w:t>
      </w:r>
      <w:proofErr w:type="spellStart"/>
      <w:r w:rsidR="007654CA">
        <w:rPr>
          <w:rFonts w:ascii="Times New Roman" w:hAnsi="Times New Roman" w:cs="Times New Roman"/>
          <w:sz w:val="24"/>
          <w:szCs w:val="24"/>
        </w:rPr>
        <w:t>planlar</w:t>
      </w:r>
      <w:proofErr w:type="spellEnd"/>
      <w:r w:rsidR="007654CA">
        <w:rPr>
          <w:rFonts w:ascii="Times New Roman" w:hAnsi="Times New Roman" w:cs="Times New Roman"/>
          <w:sz w:val="24"/>
          <w:szCs w:val="24"/>
        </w:rPr>
        <w:t xml:space="preserve"> </w:t>
      </w:r>
      <w:proofErr w:type="spellStart"/>
      <w:r w:rsidR="007654CA">
        <w:rPr>
          <w:rFonts w:ascii="Times New Roman" w:eastAsia="Times New Roman" w:hAnsi="Times New Roman" w:cs="Times New Roman"/>
          <w:color w:val="333333"/>
          <w:sz w:val="24"/>
          <w:szCs w:val="24"/>
          <w:lang w:eastAsia="tr-TR"/>
        </w:rPr>
        <w:t>Koordinatörlükçe</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gerekli</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incelemenin</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ardından</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Rektör</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veya</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sorumlu</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rektör</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yardımcısı</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tarafından</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onaylanır</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ve</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ilgili</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birime</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ve</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gerektiğinde</w:t>
      </w:r>
      <w:proofErr w:type="spellEnd"/>
      <w:r w:rsidR="007654CA">
        <w:rPr>
          <w:rFonts w:ascii="Times New Roman" w:eastAsia="Times New Roman" w:hAnsi="Times New Roman" w:cs="Times New Roman"/>
          <w:color w:val="333333"/>
          <w:sz w:val="24"/>
          <w:szCs w:val="24"/>
          <w:lang w:eastAsia="tr-TR"/>
        </w:rPr>
        <w:t xml:space="preserve"> </w:t>
      </w:r>
      <w:r w:rsidR="007654CA" w:rsidRPr="00801386">
        <w:rPr>
          <w:rFonts w:ascii="Times New Roman" w:eastAsia="Times New Roman" w:hAnsi="Times New Roman" w:cs="Times New Roman"/>
          <w:color w:val="333333"/>
          <w:sz w:val="24"/>
          <w:szCs w:val="24"/>
          <w:lang w:eastAsia="tr-TR"/>
        </w:rPr>
        <w:t xml:space="preserve">İl </w:t>
      </w:r>
      <w:proofErr w:type="spellStart"/>
      <w:r w:rsidR="007654CA" w:rsidRPr="00801386">
        <w:rPr>
          <w:rFonts w:ascii="Times New Roman" w:eastAsia="Times New Roman" w:hAnsi="Times New Roman" w:cs="Times New Roman"/>
          <w:color w:val="333333"/>
          <w:sz w:val="24"/>
          <w:szCs w:val="24"/>
          <w:lang w:eastAsia="tr-TR"/>
        </w:rPr>
        <w:t>ve</w:t>
      </w:r>
      <w:r w:rsidR="00AF3EDD">
        <w:rPr>
          <w:rFonts w:ascii="Times New Roman" w:eastAsia="Times New Roman" w:hAnsi="Times New Roman" w:cs="Times New Roman"/>
          <w:color w:val="333333"/>
          <w:sz w:val="24"/>
          <w:szCs w:val="24"/>
          <w:lang w:eastAsia="tr-TR"/>
        </w:rPr>
        <w:t>ya</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İlçe</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Afet</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ve</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Acil</w:t>
      </w:r>
      <w:proofErr w:type="spellEnd"/>
      <w:r w:rsidR="007654CA" w:rsidRPr="00801386">
        <w:rPr>
          <w:rFonts w:ascii="Times New Roman" w:eastAsia="Times New Roman" w:hAnsi="Times New Roman" w:cs="Times New Roman"/>
          <w:color w:val="333333"/>
          <w:sz w:val="24"/>
          <w:szCs w:val="24"/>
          <w:lang w:eastAsia="tr-TR"/>
        </w:rPr>
        <w:t xml:space="preserve"> Durum </w:t>
      </w:r>
      <w:proofErr w:type="spellStart"/>
      <w:r w:rsidR="007654CA" w:rsidRPr="00801386">
        <w:rPr>
          <w:rFonts w:ascii="Times New Roman" w:eastAsia="Times New Roman" w:hAnsi="Times New Roman" w:cs="Times New Roman"/>
          <w:color w:val="333333"/>
          <w:sz w:val="24"/>
          <w:szCs w:val="24"/>
          <w:lang w:eastAsia="tr-TR"/>
        </w:rPr>
        <w:t>Merkezine</w:t>
      </w:r>
      <w:proofErr w:type="spellEnd"/>
      <w:r w:rsidR="007654CA" w:rsidRPr="00801386">
        <w:rPr>
          <w:rFonts w:ascii="Times New Roman" w:eastAsia="Times New Roman" w:hAnsi="Times New Roman" w:cs="Times New Roman"/>
          <w:color w:val="333333"/>
          <w:sz w:val="24"/>
          <w:szCs w:val="24"/>
          <w:lang w:eastAsia="tr-TR"/>
        </w:rPr>
        <w:t xml:space="preserve"> </w:t>
      </w:r>
      <w:proofErr w:type="spellStart"/>
      <w:r w:rsidR="007654CA" w:rsidRPr="00801386">
        <w:rPr>
          <w:rFonts w:ascii="Times New Roman" w:eastAsia="Times New Roman" w:hAnsi="Times New Roman" w:cs="Times New Roman"/>
          <w:color w:val="333333"/>
          <w:sz w:val="24"/>
          <w:szCs w:val="24"/>
          <w:lang w:eastAsia="tr-TR"/>
        </w:rPr>
        <w:t>gönderilir</w:t>
      </w:r>
      <w:proofErr w:type="spellEnd"/>
      <w:r w:rsidR="007654CA" w:rsidRPr="00801386">
        <w:rPr>
          <w:rFonts w:ascii="Times New Roman" w:eastAsia="Times New Roman" w:hAnsi="Times New Roman" w:cs="Times New Roman"/>
          <w:color w:val="333333"/>
          <w:sz w:val="24"/>
          <w:szCs w:val="24"/>
          <w:lang w:eastAsia="tr-TR"/>
        </w:rPr>
        <w:t>.</w:t>
      </w:r>
    </w:p>
    <w:p w:rsidR="00801386" w:rsidRPr="00801386" w:rsidRDefault="007654CA" w:rsidP="00B008E1">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Raporlama</w:t>
      </w:r>
      <w:proofErr w:type="spellEnd"/>
    </w:p>
    <w:p w:rsidR="00801386" w:rsidRPr="00801386" w:rsidRDefault="00A85366" w:rsidP="00B008E1">
      <w:pPr>
        <w:spacing w:after="0" w:line="360" w:lineRule="auto"/>
        <w:jc w:val="both"/>
        <w:rPr>
          <w:rFonts w:ascii="Times New Roman" w:eastAsia="Times New Roman" w:hAnsi="Times New Roman" w:cs="Times New Roman"/>
          <w:color w:val="333333"/>
          <w:sz w:val="24"/>
          <w:szCs w:val="24"/>
          <w:lang w:eastAsia="tr-TR"/>
        </w:rPr>
      </w:pPr>
      <w:r w:rsidRPr="00924BAC">
        <w:rPr>
          <w:rFonts w:ascii="Times New Roman" w:hAnsi="Times New Roman" w:cs="Times New Roman"/>
          <w:sz w:val="24"/>
          <w:szCs w:val="24"/>
        </w:rPr>
        <w:t>MADDE 14</w:t>
      </w:r>
      <w:r w:rsidR="00801386" w:rsidRPr="00924BAC">
        <w:rPr>
          <w:rFonts w:ascii="Times New Roman" w:hAnsi="Times New Roman" w:cs="Times New Roman"/>
          <w:sz w:val="24"/>
          <w:szCs w:val="24"/>
        </w:rPr>
        <w:t>-</w:t>
      </w:r>
      <w:r w:rsidR="00801386" w:rsidRPr="00801386">
        <w:rPr>
          <w:rFonts w:ascii="Times New Roman" w:eastAsia="Times New Roman" w:hAnsi="Times New Roman" w:cs="Times New Roman"/>
          <w:color w:val="333333"/>
          <w:sz w:val="24"/>
          <w:szCs w:val="24"/>
          <w:lang w:eastAsia="tr-TR"/>
        </w:rPr>
        <w:t xml:space="preserve"> </w:t>
      </w:r>
      <w:r w:rsidR="00801386">
        <w:rPr>
          <w:rFonts w:ascii="Times New Roman" w:eastAsia="Times New Roman" w:hAnsi="Times New Roman" w:cs="Times New Roman"/>
          <w:color w:val="333333"/>
          <w:sz w:val="24"/>
          <w:szCs w:val="24"/>
          <w:lang w:eastAsia="tr-TR"/>
        </w:rPr>
        <w:t xml:space="preserve">(1) </w:t>
      </w:r>
      <w:proofErr w:type="spellStart"/>
      <w:r w:rsidR="00801386" w:rsidRPr="00801386">
        <w:rPr>
          <w:rFonts w:ascii="Times New Roman" w:eastAsia="Times New Roman" w:hAnsi="Times New Roman" w:cs="Times New Roman"/>
          <w:color w:val="333333"/>
          <w:sz w:val="24"/>
          <w:szCs w:val="24"/>
          <w:lang w:eastAsia="tr-TR"/>
        </w:rPr>
        <w:t>Birim</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yöneticileri</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a</w:t>
      </w:r>
      <w:r w:rsidR="00801386" w:rsidRPr="00801386">
        <w:rPr>
          <w:rFonts w:ascii="Times New Roman" w:eastAsia="Times New Roman" w:hAnsi="Times New Roman" w:cs="Times New Roman"/>
          <w:color w:val="333333"/>
          <w:sz w:val="24"/>
          <w:szCs w:val="24"/>
          <w:lang w:eastAsia="tr-TR"/>
        </w:rPr>
        <w:t>fet</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ve</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acil</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durumlar</w:t>
      </w:r>
      <w:r w:rsidR="00801386">
        <w:rPr>
          <w:rFonts w:ascii="Times New Roman" w:eastAsia="Times New Roman" w:hAnsi="Times New Roman" w:cs="Times New Roman"/>
          <w:color w:val="333333"/>
          <w:sz w:val="24"/>
          <w:szCs w:val="24"/>
          <w:lang w:eastAsia="tr-TR"/>
        </w:rPr>
        <w:t>ın</w:t>
      </w:r>
      <w:r w:rsidR="00801386" w:rsidRPr="00801386">
        <w:rPr>
          <w:rFonts w:ascii="Times New Roman" w:eastAsia="Times New Roman" w:hAnsi="Times New Roman" w:cs="Times New Roman"/>
          <w:color w:val="333333"/>
          <w:sz w:val="24"/>
          <w:szCs w:val="24"/>
          <w:lang w:eastAsia="tr-TR"/>
        </w:rPr>
        <w:t>da</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olayın</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meydana</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gelmesinden</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itibaren</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gerekli</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bilgi</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ve</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haberleri</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AD292A">
        <w:rPr>
          <w:rFonts w:ascii="Times New Roman" w:eastAsia="Times New Roman" w:hAnsi="Times New Roman" w:cs="Times New Roman"/>
          <w:color w:val="333333"/>
          <w:sz w:val="24"/>
          <w:szCs w:val="24"/>
          <w:lang w:eastAsia="tr-TR"/>
        </w:rPr>
        <w:t>Birime</w:t>
      </w:r>
      <w:proofErr w:type="spellEnd"/>
      <w:r w:rsidR="00801386" w:rsidRPr="00801386">
        <w:rPr>
          <w:rFonts w:ascii="Times New Roman" w:eastAsia="Times New Roman" w:hAnsi="Times New Roman" w:cs="Times New Roman"/>
          <w:color w:val="333333"/>
          <w:sz w:val="24"/>
          <w:szCs w:val="24"/>
          <w:lang w:eastAsia="tr-TR"/>
        </w:rPr>
        <w:t xml:space="preserve"> </w:t>
      </w:r>
      <w:proofErr w:type="spellStart"/>
      <w:r w:rsidR="00801386" w:rsidRPr="00801386">
        <w:rPr>
          <w:rFonts w:ascii="Times New Roman" w:eastAsia="Times New Roman" w:hAnsi="Times New Roman" w:cs="Times New Roman"/>
          <w:color w:val="333333"/>
          <w:sz w:val="24"/>
          <w:szCs w:val="24"/>
          <w:lang w:eastAsia="tr-TR"/>
        </w:rPr>
        <w:t>iletir</w:t>
      </w:r>
      <w:proofErr w:type="spellEnd"/>
      <w:r w:rsidR="00801386" w:rsidRPr="00801386">
        <w:rPr>
          <w:rFonts w:ascii="Times New Roman" w:eastAsia="Times New Roman" w:hAnsi="Times New Roman" w:cs="Times New Roman"/>
          <w:color w:val="333333"/>
          <w:sz w:val="24"/>
          <w:szCs w:val="24"/>
          <w:lang w:eastAsia="tr-TR"/>
        </w:rPr>
        <w:t>.</w:t>
      </w:r>
      <w:r w:rsidR="00801386">
        <w:rPr>
          <w:rFonts w:ascii="Times New Roman" w:eastAsia="Times New Roman" w:hAnsi="Times New Roman" w:cs="Times New Roman"/>
          <w:color w:val="333333"/>
          <w:sz w:val="24"/>
          <w:szCs w:val="24"/>
          <w:lang w:eastAsia="tr-TR"/>
        </w:rPr>
        <w:t xml:space="preserve"> </w:t>
      </w:r>
    </w:p>
    <w:p w:rsidR="00801386" w:rsidRPr="00801386" w:rsidRDefault="00801386" w:rsidP="00B008E1">
      <w:pPr>
        <w:spacing w:after="0" w:line="360" w:lineRule="auto"/>
        <w:jc w:val="both"/>
        <w:rPr>
          <w:rFonts w:ascii="Times New Roman" w:eastAsia="Times New Roman" w:hAnsi="Times New Roman" w:cs="Times New Roman"/>
          <w:color w:val="333333"/>
          <w:sz w:val="24"/>
          <w:szCs w:val="24"/>
          <w:lang w:eastAsia="tr-TR"/>
        </w:rPr>
      </w:pPr>
      <w:r w:rsidRPr="00801386">
        <w:rPr>
          <w:rFonts w:ascii="Times New Roman" w:eastAsia="Times New Roman" w:hAnsi="Times New Roman" w:cs="Times New Roman"/>
          <w:color w:val="333333"/>
          <w:sz w:val="24"/>
          <w:szCs w:val="24"/>
          <w:lang w:eastAsia="tr-TR"/>
        </w:rPr>
        <w:t xml:space="preserve">(2) </w:t>
      </w:r>
      <w:r w:rsidR="00AD292A">
        <w:rPr>
          <w:rFonts w:ascii="Times New Roman" w:eastAsia="Times New Roman" w:hAnsi="Times New Roman" w:cs="Times New Roman"/>
          <w:color w:val="333333"/>
          <w:sz w:val="24"/>
          <w:szCs w:val="24"/>
          <w:lang w:eastAsia="tr-TR"/>
        </w:rPr>
        <w:t xml:space="preserve">Alt </w:t>
      </w:r>
      <w:proofErr w:type="spellStart"/>
      <w:r>
        <w:rPr>
          <w:rFonts w:ascii="Times New Roman" w:eastAsia="Times New Roman" w:hAnsi="Times New Roman" w:cs="Times New Roman"/>
          <w:color w:val="333333"/>
          <w:sz w:val="24"/>
          <w:szCs w:val="24"/>
          <w:lang w:eastAsia="tr-TR"/>
        </w:rPr>
        <w:t>Birimlerde</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dönem</w:t>
      </w:r>
      <w:proofErr w:type="spellEnd"/>
      <w:r w:rsidR="007654CA">
        <w:rPr>
          <w:rFonts w:ascii="Times New Roman" w:eastAsia="Times New Roman" w:hAnsi="Times New Roman" w:cs="Times New Roman"/>
          <w:color w:val="333333"/>
          <w:sz w:val="24"/>
          <w:szCs w:val="24"/>
          <w:lang w:eastAsia="tr-TR"/>
        </w:rPr>
        <w:t xml:space="preserve"> </w:t>
      </w:r>
      <w:proofErr w:type="spellStart"/>
      <w:r w:rsidR="007654CA">
        <w:rPr>
          <w:rFonts w:ascii="Times New Roman" w:eastAsia="Times New Roman" w:hAnsi="Times New Roman" w:cs="Times New Roman"/>
          <w:color w:val="333333"/>
          <w:sz w:val="24"/>
          <w:szCs w:val="24"/>
          <w:lang w:eastAsia="tr-TR"/>
        </w:rPr>
        <w:t>sonunda</w:t>
      </w:r>
      <w:proofErr w:type="spellEnd"/>
      <w:r w:rsidR="00AF3EDD">
        <w:rPr>
          <w:rFonts w:ascii="Times New Roman" w:eastAsia="Times New Roman" w:hAnsi="Times New Roman" w:cs="Times New Roman"/>
          <w:color w:val="333333"/>
          <w:sz w:val="24"/>
          <w:szCs w:val="24"/>
          <w:lang w:eastAsia="tr-TR"/>
        </w:rPr>
        <w:t xml:space="preserve"> </w:t>
      </w:r>
      <w:proofErr w:type="spellStart"/>
      <w:r w:rsidR="00AF3EDD">
        <w:rPr>
          <w:rFonts w:ascii="Times New Roman" w:eastAsia="Times New Roman" w:hAnsi="Times New Roman" w:cs="Times New Roman"/>
          <w:color w:val="333333"/>
          <w:sz w:val="24"/>
          <w:szCs w:val="24"/>
          <w:lang w:eastAsia="tr-TR"/>
        </w:rPr>
        <w:t>hazırlanan</w:t>
      </w:r>
      <w:proofErr w:type="spellEnd"/>
      <w:r w:rsidR="00AF3EDD">
        <w:rPr>
          <w:rFonts w:ascii="Times New Roman" w:eastAsia="Times New Roman" w:hAnsi="Times New Roman" w:cs="Times New Roman"/>
          <w:color w:val="333333"/>
          <w:sz w:val="24"/>
          <w:szCs w:val="24"/>
          <w:lang w:eastAsia="tr-TR"/>
        </w:rPr>
        <w:t xml:space="preserve"> </w:t>
      </w:r>
      <w:proofErr w:type="spellStart"/>
      <w:r w:rsidR="00AF3EDD">
        <w:rPr>
          <w:rFonts w:ascii="Times New Roman" w:eastAsia="Times New Roman" w:hAnsi="Times New Roman" w:cs="Times New Roman"/>
          <w:color w:val="333333"/>
          <w:sz w:val="24"/>
          <w:szCs w:val="24"/>
          <w:lang w:eastAsia="tr-TR"/>
        </w:rPr>
        <w:t>faaliyet</w:t>
      </w:r>
      <w:proofErr w:type="spellEnd"/>
      <w:r w:rsidR="00AF3EDD">
        <w:rPr>
          <w:rFonts w:ascii="Times New Roman" w:eastAsia="Times New Roman" w:hAnsi="Times New Roman" w:cs="Times New Roman"/>
          <w:color w:val="333333"/>
          <w:sz w:val="24"/>
          <w:szCs w:val="24"/>
          <w:lang w:eastAsia="tr-TR"/>
        </w:rPr>
        <w:t xml:space="preserve"> </w:t>
      </w:r>
      <w:proofErr w:type="spellStart"/>
      <w:r w:rsidR="00AF3EDD">
        <w:rPr>
          <w:rFonts w:ascii="Times New Roman" w:eastAsia="Times New Roman" w:hAnsi="Times New Roman" w:cs="Times New Roman"/>
          <w:color w:val="333333"/>
          <w:sz w:val="24"/>
          <w:szCs w:val="24"/>
          <w:lang w:eastAsia="tr-TR"/>
        </w:rPr>
        <w:t>raporları</w:t>
      </w:r>
      <w:proofErr w:type="spellEnd"/>
      <w:r w:rsidR="007654CA">
        <w:rPr>
          <w:rFonts w:ascii="Times New Roman" w:eastAsia="Times New Roman" w:hAnsi="Times New Roman" w:cs="Times New Roman"/>
          <w:color w:val="333333"/>
          <w:sz w:val="24"/>
          <w:szCs w:val="24"/>
          <w:lang w:eastAsia="tr-TR"/>
        </w:rPr>
        <w:t xml:space="preserve"> </w:t>
      </w:r>
      <w:proofErr w:type="spellStart"/>
      <w:r w:rsidR="00AD292A">
        <w:rPr>
          <w:rFonts w:ascii="Times New Roman" w:eastAsia="Times New Roman" w:hAnsi="Times New Roman" w:cs="Times New Roman"/>
          <w:color w:val="333333"/>
          <w:sz w:val="24"/>
          <w:szCs w:val="24"/>
          <w:lang w:eastAsia="tr-TR"/>
        </w:rPr>
        <w:t>Birime</w:t>
      </w:r>
      <w:proofErr w:type="spellEnd"/>
      <w:r w:rsidR="00AF3EDD">
        <w:rPr>
          <w:rFonts w:ascii="Times New Roman" w:eastAsia="Times New Roman" w:hAnsi="Times New Roman" w:cs="Times New Roman"/>
          <w:color w:val="333333"/>
          <w:sz w:val="24"/>
          <w:szCs w:val="24"/>
          <w:lang w:eastAsia="tr-TR"/>
        </w:rPr>
        <w:t xml:space="preserve"> </w:t>
      </w:r>
      <w:proofErr w:type="spellStart"/>
      <w:r w:rsidR="00AF3EDD">
        <w:rPr>
          <w:rFonts w:ascii="Times New Roman" w:eastAsia="Times New Roman" w:hAnsi="Times New Roman" w:cs="Times New Roman"/>
          <w:color w:val="333333"/>
          <w:sz w:val="24"/>
          <w:szCs w:val="24"/>
          <w:lang w:eastAsia="tr-TR"/>
        </w:rPr>
        <w:t>gönderilir</w:t>
      </w:r>
      <w:proofErr w:type="spellEnd"/>
      <w:r w:rsidR="00AF3EDD">
        <w:rPr>
          <w:rFonts w:ascii="Times New Roman" w:eastAsia="Times New Roman" w:hAnsi="Times New Roman" w:cs="Times New Roman"/>
          <w:color w:val="333333"/>
          <w:sz w:val="24"/>
          <w:szCs w:val="24"/>
          <w:lang w:eastAsia="tr-TR"/>
        </w:rPr>
        <w:t>.</w:t>
      </w:r>
      <w:r>
        <w:rPr>
          <w:rFonts w:ascii="Times New Roman" w:eastAsia="Times New Roman" w:hAnsi="Times New Roman" w:cs="Times New Roman"/>
          <w:color w:val="333333"/>
          <w:sz w:val="24"/>
          <w:szCs w:val="24"/>
          <w:lang w:eastAsia="tr-TR"/>
        </w:rPr>
        <w:t xml:space="preserve"> </w:t>
      </w:r>
      <w:proofErr w:type="spellStart"/>
      <w:r w:rsidR="00AD292A">
        <w:rPr>
          <w:rFonts w:ascii="Times New Roman" w:eastAsia="Times New Roman" w:hAnsi="Times New Roman" w:cs="Times New Roman"/>
          <w:color w:val="333333"/>
          <w:sz w:val="24"/>
          <w:szCs w:val="24"/>
          <w:lang w:eastAsia="tr-TR"/>
        </w:rPr>
        <w:t>Birim</w:t>
      </w:r>
      <w:proofErr w:type="spellEnd"/>
      <w:r w:rsidR="00AD292A">
        <w:rPr>
          <w:rFonts w:ascii="Times New Roman" w:eastAsia="Times New Roman" w:hAnsi="Times New Roman" w:cs="Times New Roman"/>
          <w:color w:val="333333"/>
          <w:sz w:val="24"/>
          <w:szCs w:val="24"/>
          <w:lang w:eastAsia="tr-TR"/>
        </w:rPr>
        <w:t xml:space="preserve"> </w:t>
      </w:r>
      <w:proofErr w:type="spellStart"/>
      <w:r w:rsidR="00AD292A">
        <w:rPr>
          <w:rFonts w:ascii="Times New Roman" w:eastAsia="Times New Roman" w:hAnsi="Times New Roman" w:cs="Times New Roman"/>
          <w:color w:val="333333"/>
          <w:sz w:val="24"/>
          <w:szCs w:val="24"/>
          <w:lang w:eastAsia="tr-TR"/>
        </w:rPr>
        <w:t>Müdürlüğü</w:t>
      </w:r>
      <w:proofErr w:type="spellEnd"/>
      <w:r w:rsidR="00AD292A">
        <w:rPr>
          <w:rFonts w:ascii="Times New Roman" w:eastAsia="Times New Roman" w:hAnsi="Times New Roman" w:cs="Times New Roman"/>
          <w:color w:val="333333"/>
          <w:sz w:val="24"/>
          <w:szCs w:val="24"/>
          <w:lang w:eastAsia="tr-TR"/>
        </w:rPr>
        <w:t xml:space="preserve"> </w:t>
      </w:r>
      <w:proofErr w:type="spellStart"/>
      <w:r w:rsidR="00AD292A">
        <w:rPr>
          <w:rFonts w:ascii="Times New Roman" w:eastAsia="Times New Roman" w:hAnsi="Times New Roman" w:cs="Times New Roman"/>
          <w:color w:val="333333"/>
          <w:sz w:val="24"/>
          <w:szCs w:val="24"/>
          <w:lang w:eastAsia="tr-TR"/>
        </w:rPr>
        <w:t>tarafından</w:t>
      </w:r>
      <w:proofErr w:type="spellEnd"/>
      <w:r w:rsidR="00AD292A">
        <w:rPr>
          <w:rFonts w:ascii="Times New Roman" w:eastAsia="Times New Roman" w:hAnsi="Times New Roman" w:cs="Times New Roman"/>
          <w:color w:val="333333"/>
          <w:sz w:val="24"/>
          <w:szCs w:val="24"/>
          <w:lang w:eastAsia="tr-TR"/>
        </w:rPr>
        <w:t xml:space="preserve"> </w:t>
      </w:r>
      <w:proofErr w:type="spellStart"/>
      <w:r w:rsidR="00AD292A">
        <w:rPr>
          <w:rFonts w:ascii="Times New Roman" w:eastAsia="Times New Roman" w:hAnsi="Times New Roman" w:cs="Times New Roman"/>
          <w:color w:val="333333"/>
          <w:sz w:val="24"/>
          <w:szCs w:val="24"/>
          <w:lang w:eastAsia="tr-TR"/>
        </w:rPr>
        <w:t>yapılan</w:t>
      </w:r>
      <w:proofErr w:type="spellEnd"/>
      <w:r w:rsidR="00AD292A">
        <w:rPr>
          <w:rFonts w:ascii="Times New Roman" w:eastAsia="Times New Roman" w:hAnsi="Times New Roman" w:cs="Times New Roman"/>
          <w:color w:val="333333"/>
          <w:sz w:val="24"/>
          <w:szCs w:val="24"/>
          <w:lang w:eastAsia="tr-TR"/>
        </w:rPr>
        <w:t xml:space="preserve"> </w:t>
      </w:r>
      <w:proofErr w:type="spellStart"/>
      <w:r>
        <w:rPr>
          <w:rFonts w:ascii="Times New Roman" w:eastAsia="Times New Roman" w:hAnsi="Times New Roman" w:cs="Times New Roman"/>
          <w:color w:val="333333"/>
          <w:sz w:val="24"/>
          <w:szCs w:val="24"/>
          <w:lang w:eastAsia="tr-TR"/>
        </w:rPr>
        <w:t>gerekli</w:t>
      </w:r>
      <w:proofErr w:type="spellEnd"/>
      <w:r>
        <w:rPr>
          <w:rFonts w:ascii="Times New Roman" w:eastAsia="Times New Roman" w:hAnsi="Times New Roman" w:cs="Times New Roman"/>
          <w:color w:val="333333"/>
          <w:sz w:val="24"/>
          <w:szCs w:val="24"/>
          <w:lang w:eastAsia="tr-TR"/>
        </w:rPr>
        <w:t xml:space="preserve"> </w:t>
      </w:r>
      <w:proofErr w:type="spellStart"/>
      <w:r>
        <w:rPr>
          <w:rFonts w:ascii="Times New Roman" w:eastAsia="Times New Roman" w:hAnsi="Times New Roman" w:cs="Times New Roman"/>
          <w:color w:val="333333"/>
          <w:sz w:val="24"/>
          <w:szCs w:val="24"/>
          <w:lang w:eastAsia="tr-TR"/>
        </w:rPr>
        <w:t>incelemenin</w:t>
      </w:r>
      <w:proofErr w:type="spellEnd"/>
      <w:r>
        <w:rPr>
          <w:rFonts w:ascii="Times New Roman" w:eastAsia="Times New Roman" w:hAnsi="Times New Roman" w:cs="Times New Roman"/>
          <w:color w:val="333333"/>
          <w:sz w:val="24"/>
          <w:szCs w:val="24"/>
          <w:lang w:eastAsia="tr-TR"/>
        </w:rPr>
        <w:t xml:space="preserve"> </w:t>
      </w:r>
      <w:proofErr w:type="spellStart"/>
      <w:proofErr w:type="gramStart"/>
      <w:r>
        <w:rPr>
          <w:rFonts w:ascii="Times New Roman" w:eastAsia="Times New Roman" w:hAnsi="Times New Roman" w:cs="Times New Roman"/>
          <w:color w:val="333333"/>
          <w:sz w:val="24"/>
          <w:szCs w:val="24"/>
          <w:lang w:eastAsia="tr-TR"/>
        </w:rPr>
        <w:t>ardından</w:t>
      </w:r>
      <w:proofErr w:type="spellEnd"/>
      <w:r w:rsidRPr="00801386">
        <w:rPr>
          <w:rFonts w:ascii="Times New Roman" w:eastAsia="Times New Roman" w:hAnsi="Times New Roman" w:cs="Times New Roman"/>
          <w:color w:val="333333"/>
          <w:sz w:val="24"/>
          <w:szCs w:val="24"/>
          <w:lang w:eastAsia="tr-TR"/>
        </w:rPr>
        <w:t xml:space="preserve"> </w:t>
      </w:r>
      <w:r>
        <w:rPr>
          <w:rFonts w:ascii="Times New Roman" w:eastAsia="Times New Roman" w:hAnsi="Times New Roman" w:cs="Times New Roman"/>
          <w:color w:val="333333"/>
          <w:sz w:val="24"/>
          <w:szCs w:val="24"/>
          <w:lang w:eastAsia="tr-TR"/>
        </w:rPr>
        <w:t xml:space="preserve"> </w:t>
      </w:r>
      <w:r w:rsidRPr="00801386">
        <w:rPr>
          <w:rFonts w:ascii="Times New Roman" w:eastAsia="Times New Roman" w:hAnsi="Times New Roman" w:cs="Times New Roman"/>
          <w:color w:val="333333"/>
          <w:sz w:val="24"/>
          <w:szCs w:val="24"/>
          <w:lang w:eastAsia="tr-TR"/>
        </w:rPr>
        <w:t>İl</w:t>
      </w:r>
      <w:proofErr w:type="gramEnd"/>
      <w:r w:rsidRPr="00801386">
        <w:rPr>
          <w:rFonts w:ascii="Times New Roman" w:eastAsia="Times New Roman" w:hAnsi="Times New Roman" w:cs="Times New Roman"/>
          <w:color w:val="333333"/>
          <w:sz w:val="24"/>
          <w:szCs w:val="24"/>
          <w:lang w:eastAsia="tr-TR"/>
        </w:rPr>
        <w:t xml:space="preserve"> </w:t>
      </w:r>
      <w:proofErr w:type="spellStart"/>
      <w:r w:rsidRPr="00801386">
        <w:rPr>
          <w:rFonts w:ascii="Times New Roman" w:eastAsia="Times New Roman" w:hAnsi="Times New Roman" w:cs="Times New Roman"/>
          <w:color w:val="333333"/>
          <w:sz w:val="24"/>
          <w:szCs w:val="24"/>
          <w:lang w:eastAsia="tr-TR"/>
        </w:rPr>
        <w:t>ve</w:t>
      </w:r>
      <w:r w:rsidR="00AF3EDD">
        <w:rPr>
          <w:rFonts w:ascii="Times New Roman" w:eastAsia="Times New Roman" w:hAnsi="Times New Roman" w:cs="Times New Roman"/>
          <w:color w:val="333333"/>
          <w:sz w:val="24"/>
          <w:szCs w:val="24"/>
          <w:lang w:eastAsia="tr-TR"/>
        </w:rPr>
        <w:t>ya</w:t>
      </w:r>
      <w:proofErr w:type="spellEnd"/>
      <w:r w:rsidRPr="00801386">
        <w:rPr>
          <w:rFonts w:ascii="Times New Roman" w:eastAsia="Times New Roman" w:hAnsi="Times New Roman" w:cs="Times New Roman"/>
          <w:color w:val="333333"/>
          <w:sz w:val="24"/>
          <w:szCs w:val="24"/>
          <w:lang w:eastAsia="tr-TR"/>
        </w:rPr>
        <w:t xml:space="preserve"> </w:t>
      </w:r>
      <w:proofErr w:type="spellStart"/>
      <w:r w:rsidRPr="00801386">
        <w:rPr>
          <w:rFonts w:ascii="Times New Roman" w:eastAsia="Times New Roman" w:hAnsi="Times New Roman" w:cs="Times New Roman"/>
          <w:color w:val="333333"/>
          <w:sz w:val="24"/>
          <w:szCs w:val="24"/>
          <w:lang w:eastAsia="tr-TR"/>
        </w:rPr>
        <w:t>İlçe</w:t>
      </w:r>
      <w:proofErr w:type="spellEnd"/>
      <w:r w:rsidRPr="00801386">
        <w:rPr>
          <w:rFonts w:ascii="Times New Roman" w:eastAsia="Times New Roman" w:hAnsi="Times New Roman" w:cs="Times New Roman"/>
          <w:color w:val="333333"/>
          <w:sz w:val="24"/>
          <w:szCs w:val="24"/>
          <w:lang w:eastAsia="tr-TR"/>
        </w:rPr>
        <w:t xml:space="preserve"> </w:t>
      </w:r>
      <w:proofErr w:type="spellStart"/>
      <w:r w:rsidRPr="00801386">
        <w:rPr>
          <w:rFonts w:ascii="Times New Roman" w:eastAsia="Times New Roman" w:hAnsi="Times New Roman" w:cs="Times New Roman"/>
          <w:color w:val="333333"/>
          <w:sz w:val="24"/>
          <w:szCs w:val="24"/>
          <w:lang w:eastAsia="tr-TR"/>
        </w:rPr>
        <w:t>Afet</w:t>
      </w:r>
      <w:proofErr w:type="spellEnd"/>
      <w:r w:rsidRPr="00801386">
        <w:rPr>
          <w:rFonts w:ascii="Times New Roman" w:eastAsia="Times New Roman" w:hAnsi="Times New Roman" w:cs="Times New Roman"/>
          <w:color w:val="333333"/>
          <w:sz w:val="24"/>
          <w:szCs w:val="24"/>
          <w:lang w:eastAsia="tr-TR"/>
        </w:rPr>
        <w:t xml:space="preserve"> </w:t>
      </w:r>
      <w:proofErr w:type="spellStart"/>
      <w:r w:rsidRPr="00801386">
        <w:rPr>
          <w:rFonts w:ascii="Times New Roman" w:eastAsia="Times New Roman" w:hAnsi="Times New Roman" w:cs="Times New Roman"/>
          <w:color w:val="333333"/>
          <w:sz w:val="24"/>
          <w:szCs w:val="24"/>
          <w:lang w:eastAsia="tr-TR"/>
        </w:rPr>
        <w:t>ve</w:t>
      </w:r>
      <w:proofErr w:type="spellEnd"/>
      <w:r w:rsidRPr="00801386">
        <w:rPr>
          <w:rFonts w:ascii="Times New Roman" w:eastAsia="Times New Roman" w:hAnsi="Times New Roman" w:cs="Times New Roman"/>
          <w:color w:val="333333"/>
          <w:sz w:val="24"/>
          <w:szCs w:val="24"/>
          <w:lang w:eastAsia="tr-TR"/>
        </w:rPr>
        <w:t xml:space="preserve"> </w:t>
      </w:r>
      <w:proofErr w:type="spellStart"/>
      <w:r w:rsidRPr="00801386">
        <w:rPr>
          <w:rFonts w:ascii="Times New Roman" w:eastAsia="Times New Roman" w:hAnsi="Times New Roman" w:cs="Times New Roman"/>
          <w:color w:val="333333"/>
          <w:sz w:val="24"/>
          <w:szCs w:val="24"/>
          <w:lang w:eastAsia="tr-TR"/>
        </w:rPr>
        <w:t>Acil</w:t>
      </w:r>
      <w:proofErr w:type="spellEnd"/>
      <w:r w:rsidRPr="00801386">
        <w:rPr>
          <w:rFonts w:ascii="Times New Roman" w:eastAsia="Times New Roman" w:hAnsi="Times New Roman" w:cs="Times New Roman"/>
          <w:color w:val="333333"/>
          <w:sz w:val="24"/>
          <w:szCs w:val="24"/>
          <w:lang w:eastAsia="tr-TR"/>
        </w:rPr>
        <w:t xml:space="preserve"> Durum </w:t>
      </w:r>
      <w:proofErr w:type="spellStart"/>
      <w:r w:rsidRPr="00801386">
        <w:rPr>
          <w:rFonts w:ascii="Times New Roman" w:eastAsia="Times New Roman" w:hAnsi="Times New Roman" w:cs="Times New Roman"/>
          <w:color w:val="333333"/>
          <w:sz w:val="24"/>
          <w:szCs w:val="24"/>
          <w:lang w:eastAsia="tr-TR"/>
        </w:rPr>
        <w:t>Merkezine</w:t>
      </w:r>
      <w:proofErr w:type="spellEnd"/>
      <w:r w:rsidRPr="00801386">
        <w:rPr>
          <w:rFonts w:ascii="Times New Roman" w:eastAsia="Times New Roman" w:hAnsi="Times New Roman" w:cs="Times New Roman"/>
          <w:color w:val="333333"/>
          <w:sz w:val="24"/>
          <w:szCs w:val="24"/>
          <w:lang w:eastAsia="tr-TR"/>
        </w:rPr>
        <w:t xml:space="preserve"> </w:t>
      </w:r>
      <w:proofErr w:type="spellStart"/>
      <w:r w:rsidRPr="00801386">
        <w:rPr>
          <w:rFonts w:ascii="Times New Roman" w:eastAsia="Times New Roman" w:hAnsi="Times New Roman" w:cs="Times New Roman"/>
          <w:color w:val="333333"/>
          <w:sz w:val="24"/>
          <w:szCs w:val="24"/>
          <w:lang w:eastAsia="tr-TR"/>
        </w:rPr>
        <w:t>gönderilir</w:t>
      </w:r>
      <w:proofErr w:type="spellEnd"/>
      <w:r w:rsidRPr="00801386">
        <w:rPr>
          <w:rFonts w:ascii="Times New Roman" w:eastAsia="Times New Roman" w:hAnsi="Times New Roman" w:cs="Times New Roman"/>
          <w:color w:val="333333"/>
          <w:sz w:val="24"/>
          <w:szCs w:val="24"/>
          <w:lang w:eastAsia="tr-TR"/>
        </w:rPr>
        <w:t>.</w:t>
      </w:r>
    </w:p>
    <w:p w:rsidR="007B6D8B" w:rsidRDefault="007B6D8B" w:rsidP="00B008E1">
      <w:pPr>
        <w:spacing w:after="0" w:line="360" w:lineRule="auto"/>
        <w:jc w:val="both"/>
        <w:rPr>
          <w:rFonts w:ascii="Times New Roman" w:hAnsi="Times New Roman" w:cs="Times New Roman"/>
          <w:b/>
          <w:sz w:val="24"/>
          <w:szCs w:val="24"/>
        </w:rPr>
      </w:pPr>
    </w:p>
    <w:p w:rsidR="00265FD3" w:rsidRPr="008F1838" w:rsidRDefault="00E44866" w:rsidP="00B008E1">
      <w:p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İşbirliği</w:t>
      </w:r>
      <w:proofErr w:type="spellEnd"/>
    </w:p>
    <w:p w:rsidR="00265FD3" w:rsidRDefault="00A224A7" w:rsidP="00B008E1">
      <w:pPr>
        <w:spacing w:after="0" w:line="360" w:lineRule="auto"/>
        <w:jc w:val="both"/>
        <w:rPr>
          <w:rFonts w:ascii="Times New Roman" w:hAnsi="Times New Roman" w:cs="Times New Roman"/>
          <w:sz w:val="24"/>
          <w:szCs w:val="24"/>
        </w:rPr>
      </w:pPr>
      <w:r w:rsidRPr="00924BAC">
        <w:rPr>
          <w:rFonts w:ascii="Times New Roman" w:hAnsi="Times New Roman" w:cs="Times New Roman"/>
          <w:sz w:val="24"/>
          <w:szCs w:val="24"/>
        </w:rPr>
        <w:t>MADDE</w:t>
      </w:r>
      <w:r w:rsidR="00A85366" w:rsidRPr="00924BAC">
        <w:rPr>
          <w:rFonts w:ascii="Times New Roman" w:hAnsi="Times New Roman" w:cs="Times New Roman"/>
          <w:sz w:val="24"/>
          <w:szCs w:val="24"/>
        </w:rPr>
        <w:t xml:space="preserve"> 15</w:t>
      </w:r>
      <w:r w:rsidR="00203C42" w:rsidRPr="00924BAC">
        <w:rPr>
          <w:rFonts w:ascii="Times New Roman" w:hAnsi="Times New Roman" w:cs="Times New Roman"/>
          <w:sz w:val="24"/>
          <w:szCs w:val="24"/>
        </w:rPr>
        <w:t>-</w:t>
      </w:r>
      <w:r w:rsidR="00203C42" w:rsidRPr="008F1838">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Valilik</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Kaymakamlıklar</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Belediyeler</w:t>
      </w:r>
      <w:proofErr w:type="spellEnd"/>
      <w:r w:rsidR="00BC49D9">
        <w:rPr>
          <w:rFonts w:ascii="Times New Roman" w:hAnsi="Times New Roman" w:cs="Times New Roman"/>
          <w:sz w:val="24"/>
          <w:szCs w:val="24"/>
        </w:rPr>
        <w:t xml:space="preserve">, AFAD, </w:t>
      </w:r>
      <w:proofErr w:type="spellStart"/>
      <w:r w:rsidR="00BC49D9">
        <w:rPr>
          <w:rFonts w:ascii="Times New Roman" w:hAnsi="Times New Roman" w:cs="Times New Roman"/>
          <w:sz w:val="24"/>
          <w:szCs w:val="24"/>
        </w:rPr>
        <w:t>İtfaiye</w:t>
      </w:r>
      <w:proofErr w:type="spellEnd"/>
      <w:r w:rsidR="00BC49D9">
        <w:rPr>
          <w:rFonts w:ascii="Times New Roman" w:hAnsi="Times New Roman" w:cs="Times New Roman"/>
          <w:sz w:val="24"/>
          <w:szCs w:val="24"/>
        </w:rPr>
        <w:t xml:space="preserve">, İl </w:t>
      </w:r>
      <w:proofErr w:type="spellStart"/>
      <w:r w:rsidR="00BC49D9">
        <w:rPr>
          <w:rFonts w:ascii="Times New Roman" w:hAnsi="Times New Roman" w:cs="Times New Roman"/>
          <w:sz w:val="24"/>
          <w:szCs w:val="24"/>
        </w:rPr>
        <w:t>Sağlık</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Müdürlüğü</w:t>
      </w:r>
      <w:proofErr w:type="spellEnd"/>
      <w:r w:rsidR="00BC49D9">
        <w:rPr>
          <w:rFonts w:ascii="Times New Roman" w:hAnsi="Times New Roman" w:cs="Times New Roman"/>
          <w:sz w:val="24"/>
          <w:szCs w:val="24"/>
        </w:rPr>
        <w:t xml:space="preserve">, İl </w:t>
      </w:r>
      <w:proofErr w:type="spellStart"/>
      <w:r w:rsidR="00BC49D9">
        <w:rPr>
          <w:rFonts w:ascii="Times New Roman" w:hAnsi="Times New Roman" w:cs="Times New Roman"/>
          <w:sz w:val="24"/>
          <w:szCs w:val="24"/>
        </w:rPr>
        <w:t>Milli</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Eğitim</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Müdürlüğü</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ve</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Sivil</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Toplum</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Kuruluşları</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gibi</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kurumlarla</w:t>
      </w:r>
      <w:proofErr w:type="spellEnd"/>
      <w:r w:rsidR="00BC49D9">
        <w:rPr>
          <w:rFonts w:ascii="Times New Roman" w:hAnsi="Times New Roman" w:cs="Times New Roman"/>
          <w:sz w:val="24"/>
          <w:szCs w:val="24"/>
        </w:rPr>
        <w:t xml:space="preserve"> </w:t>
      </w:r>
      <w:proofErr w:type="spellStart"/>
      <w:r w:rsidR="00BC49D9">
        <w:rPr>
          <w:rFonts w:ascii="Times New Roman" w:hAnsi="Times New Roman" w:cs="Times New Roman"/>
          <w:sz w:val="24"/>
          <w:szCs w:val="24"/>
        </w:rPr>
        <w:t>iş</w:t>
      </w:r>
      <w:r w:rsidR="00203C42" w:rsidRPr="008F1838">
        <w:rPr>
          <w:rFonts w:ascii="Times New Roman" w:hAnsi="Times New Roman" w:cs="Times New Roman"/>
          <w:sz w:val="24"/>
          <w:szCs w:val="24"/>
        </w:rPr>
        <w:t>birliği</w:t>
      </w:r>
      <w:proofErr w:type="spellEnd"/>
      <w:r w:rsidR="00203C42" w:rsidRPr="008F1838">
        <w:rPr>
          <w:rFonts w:ascii="Times New Roman" w:hAnsi="Times New Roman" w:cs="Times New Roman"/>
          <w:sz w:val="24"/>
          <w:szCs w:val="24"/>
        </w:rPr>
        <w:t xml:space="preserve"> </w:t>
      </w:r>
      <w:proofErr w:type="spellStart"/>
      <w:r w:rsidR="00203C42" w:rsidRPr="008F1838">
        <w:rPr>
          <w:rFonts w:ascii="Times New Roman" w:hAnsi="Times New Roman" w:cs="Times New Roman"/>
          <w:sz w:val="24"/>
          <w:szCs w:val="24"/>
        </w:rPr>
        <w:t>yapılır</w:t>
      </w:r>
      <w:proofErr w:type="spellEnd"/>
      <w:r w:rsidR="00203C42" w:rsidRPr="008F1838">
        <w:rPr>
          <w:rFonts w:ascii="Times New Roman" w:hAnsi="Times New Roman" w:cs="Times New Roman"/>
          <w:sz w:val="24"/>
          <w:szCs w:val="24"/>
        </w:rPr>
        <w:t>.</w:t>
      </w:r>
    </w:p>
    <w:p w:rsidR="00801386" w:rsidRDefault="00801386" w:rsidP="00B008E1">
      <w:pPr>
        <w:spacing w:after="0" w:line="360" w:lineRule="auto"/>
        <w:jc w:val="both"/>
        <w:rPr>
          <w:rFonts w:ascii="Times New Roman" w:hAnsi="Times New Roman" w:cs="Times New Roman"/>
          <w:sz w:val="24"/>
          <w:szCs w:val="24"/>
        </w:rPr>
      </w:pPr>
    </w:p>
    <w:p w:rsidR="00265FD3" w:rsidRDefault="00203C42" w:rsidP="00B008E1">
      <w:pPr>
        <w:spacing w:after="0" w:line="360" w:lineRule="auto"/>
        <w:jc w:val="center"/>
        <w:rPr>
          <w:rFonts w:ascii="Times New Roman" w:hAnsi="Times New Roman" w:cs="Times New Roman"/>
          <w:b/>
          <w:sz w:val="24"/>
          <w:szCs w:val="24"/>
        </w:rPr>
      </w:pPr>
      <w:r w:rsidRPr="00BC49D9">
        <w:rPr>
          <w:rFonts w:ascii="Times New Roman" w:hAnsi="Times New Roman" w:cs="Times New Roman"/>
          <w:b/>
          <w:sz w:val="24"/>
          <w:szCs w:val="24"/>
        </w:rPr>
        <w:t>BEŞİNCİ BÖLÜM</w:t>
      </w:r>
    </w:p>
    <w:p w:rsidR="00BC49D9" w:rsidRPr="00BC49D9" w:rsidRDefault="00BC49D9" w:rsidP="00B008E1">
      <w:pPr>
        <w:spacing w:after="0" w:line="360" w:lineRule="auto"/>
        <w:jc w:val="center"/>
        <w:rPr>
          <w:rFonts w:ascii="Times New Roman" w:hAnsi="Times New Roman" w:cs="Times New Roman"/>
          <w:b/>
          <w:sz w:val="24"/>
          <w:szCs w:val="24"/>
        </w:rPr>
      </w:pPr>
      <w:proofErr w:type="spellStart"/>
      <w:r w:rsidRPr="00BC49D9">
        <w:rPr>
          <w:rFonts w:ascii="Times New Roman" w:hAnsi="Times New Roman" w:cs="Times New Roman"/>
          <w:b/>
          <w:sz w:val="24"/>
          <w:szCs w:val="24"/>
        </w:rPr>
        <w:t>Yürürlük</w:t>
      </w:r>
      <w:proofErr w:type="spellEnd"/>
      <w:r w:rsidRPr="00BC49D9">
        <w:rPr>
          <w:rFonts w:ascii="Times New Roman" w:hAnsi="Times New Roman" w:cs="Times New Roman"/>
          <w:b/>
          <w:sz w:val="24"/>
          <w:szCs w:val="24"/>
        </w:rPr>
        <w:t xml:space="preserve"> </w:t>
      </w:r>
      <w:proofErr w:type="spellStart"/>
      <w:r w:rsidRPr="00BC49D9">
        <w:rPr>
          <w:rFonts w:ascii="Times New Roman" w:hAnsi="Times New Roman" w:cs="Times New Roman"/>
          <w:b/>
          <w:sz w:val="24"/>
          <w:szCs w:val="24"/>
        </w:rPr>
        <w:t>ve</w:t>
      </w:r>
      <w:proofErr w:type="spellEnd"/>
      <w:r w:rsidRPr="00BC49D9">
        <w:rPr>
          <w:rFonts w:ascii="Times New Roman" w:hAnsi="Times New Roman" w:cs="Times New Roman"/>
          <w:b/>
          <w:sz w:val="24"/>
          <w:szCs w:val="24"/>
        </w:rPr>
        <w:t xml:space="preserve"> </w:t>
      </w:r>
      <w:proofErr w:type="spellStart"/>
      <w:r w:rsidRPr="00BC49D9">
        <w:rPr>
          <w:rFonts w:ascii="Times New Roman" w:hAnsi="Times New Roman" w:cs="Times New Roman"/>
          <w:b/>
          <w:sz w:val="24"/>
          <w:szCs w:val="24"/>
        </w:rPr>
        <w:t>Yürütme</w:t>
      </w:r>
      <w:proofErr w:type="spellEnd"/>
    </w:p>
    <w:p w:rsidR="00BC49D9" w:rsidRPr="008F1838" w:rsidRDefault="00BC49D9" w:rsidP="00B008E1">
      <w:pPr>
        <w:spacing w:after="0" w:line="360" w:lineRule="auto"/>
        <w:jc w:val="both"/>
        <w:rPr>
          <w:rFonts w:ascii="Times New Roman" w:hAnsi="Times New Roman" w:cs="Times New Roman"/>
          <w:sz w:val="24"/>
          <w:szCs w:val="24"/>
        </w:rPr>
      </w:pPr>
      <w:bookmarkStart w:id="0" w:name="_GoBack"/>
      <w:bookmarkEnd w:id="0"/>
      <w:proofErr w:type="spellStart"/>
      <w:r w:rsidRPr="00BC49D9">
        <w:rPr>
          <w:rFonts w:ascii="Times New Roman" w:hAnsi="Times New Roman" w:cs="Times New Roman"/>
          <w:b/>
          <w:sz w:val="24"/>
          <w:szCs w:val="24"/>
        </w:rPr>
        <w:t>Yürürlük</w:t>
      </w:r>
      <w:proofErr w:type="spellEnd"/>
    </w:p>
    <w:p w:rsidR="00BC49D9" w:rsidRPr="00BC49D9" w:rsidRDefault="00A224A7" w:rsidP="00B008E1">
      <w:pPr>
        <w:spacing w:after="0" w:line="360" w:lineRule="auto"/>
        <w:jc w:val="both"/>
        <w:rPr>
          <w:rFonts w:ascii="Times New Roman" w:eastAsia="Times New Roman" w:hAnsi="Times New Roman" w:cs="Times New Roman"/>
          <w:color w:val="333333"/>
          <w:sz w:val="24"/>
          <w:szCs w:val="24"/>
          <w:lang w:eastAsia="tr-TR"/>
        </w:rPr>
      </w:pPr>
      <w:r w:rsidRPr="00924BAC">
        <w:rPr>
          <w:rFonts w:ascii="Times New Roman" w:hAnsi="Times New Roman" w:cs="Times New Roman"/>
          <w:sz w:val="24"/>
          <w:szCs w:val="24"/>
        </w:rPr>
        <w:t>MADDE</w:t>
      </w:r>
      <w:r w:rsidR="00A85366" w:rsidRPr="00924BAC">
        <w:rPr>
          <w:rFonts w:ascii="Times New Roman" w:hAnsi="Times New Roman" w:cs="Times New Roman"/>
          <w:sz w:val="24"/>
          <w:szCs w:val="24"/>
        </w:rPr>
        <w:t xml:space="preserve"> 16</w:t>
      </w:r>
      <w:r w:rsidR="00203C42" w:rsidRPr="00924BAC">
        <w:rPr>
          <w:rFonts w:ascii="Times New Roman" w:hAnsi="Times New Roman" w:cs="Times New Roman"/>
          <w:sz w:val="24"/>
          <w:szCs w:val="24"/>
        </w:rPr>
        <w:t>-</w:t>
      </w:r>
      <w:r w:rsidR="00203C42" w:rsidRPr="00BC49D9">
        <w:rPr>
          <w:rFonts w:ascii="Times New Roman" w:hAnsi="Times New Roman" w:cs="Times New Roman"/>
          <w:sz w:val="24"/>
          <w:szCs w:val="24"/>
        </w:rPr>
        <w:t xml:space="preserve"> </w:t>
      </w:r>
      <w:r w:rsidR="00BC49D9" w:rsidRPr="00BC49D9">
        <w:rPr>
          <w:rFonts w:ascii="Times New Roman" w:hAnsi="Times New Roman" w:cs="Times New Roman"/>
          <w:sz w:val="24"/>
          <w:szCs w:val="24"/>
        </w:rPr>
        <w:t xml:space="preserve">Bu </w:t>
      </w:r>
      <w:proofErr w:type="spellStart"/>
      <w:r w:rsidR="00BC49D9" w:rsidRPr="00BC49D9">
        <w:rPr>
          <w:rFonts w:ascii="Times New Roman" w:hAnsi="Times New Roman" w:cs="Times New Roman"/>
          <w:sz w:val="24"/>
          <w:szCs w:val="24"/>
        </w:rPr>
        <w:t>yönerge</w:t>
      </w:r>
      <w:proofErr w:type="spellEnd"/>
      <w:r w:rsidR="00BC49D9" w:rsidRPr="00BC49D9">
        <w:rPr>
          <w:rFonts w:ascii="Times New Roman" w:hAnsi="Times New Roman" w:cs="Times New Roman"/>
          <w:sz w:val="24"/>
          <w:szCs w:val="24"/>
        </w:rPr>
        <w:t xml:space="preserve"> </w:t>
      </w:r>
      <w:r w:rsidR="00BC49D9">
        <w:rPr>
          <w:rFonts w:ascii="Times New Roman" w:eastAsia="Times New Roman" w:hAnsi="Times New Roman" w:cs="Times New Roman"/>
          <w:color w:val="333333"/>
          <w:sz w:val="24"/>
          <w:szCs w:val="24"/>
          <w:lang w:eastAsia="tr-TR"/>
        </w:rPr>
        <w:t xml:space="preserve">Gaziantep </w:t>
      </w:r>
      <w:proofErr w:type="spellStart"/>
      <w:r w:rsidR="00BC49D9" w:rsidRPr="00BC49D9">
        <w:rPr>
          <w:rFonts w:ascii="Times New Roman" w:eastAsia="Times New Roman" w:hAnsi="Times New Roman" w:cs="Times New Roman"/>
          <w:color w:val="333333"/>
          <w:sz w:val="24"/>
          <w:szCs w:val="24"/>
          <w:lang w:eastAsia="tr-TR"/>
        </w:rPr>
        <w:t>Üniversitesi</w:t>
      </w:r>
      <w:proofErr w:type="spellEnd"/>
      <w:r w:rsidR="00BC49D9" w:rsidRPr="00BC49D9">
        <w:rPr>
          <w:rFonts w:ascii="Times New Roman" w:eastAsia="Times New Roman" w:hAnsi="Times New Roman" w:cs="Times New Roman"/>
          <w:color w:val="333333"/>
          <w:sz w:val="24"/>
          <w:szCs w:val="24"/>
          <w:lang w:eastAsia="tr-TR"/>
        </w:rPr>
        <w:t xml:space="preserve"> </w:t>
      </w:r>
      <w:proofErr w:type="spellStart"/>
      <w:r w:rsidR="00BC49D9" w:rsidRPr="00BC49D9">
        <w:rPr>
          <w:rFonts w:ascii="Times New Roman" w:eastAsia="Times New Roman" w:hAnsi="Times New Roman" w:cs="Times New Roman"/>
          <w:color w:val="333333"/>
          <w:sz w:val="24"/>
          <w:szCs w:val="24"/>
          <w:lang w:eastAsia="tr-TR"/>
        </w:rPr>
        <w:t>Senatosu</w:t>
      </w:r>
      <w:proofErr w:type="spellEnd"/>
      <w:r w:rsidR="00BC49D9" w:rsidRPr="00BC49D9">
        <w:rPr>
          <w:rFonts w:ascii="Times New Roman" w:eastAsia="Times New Roman" w:hAnsi="Times New Roman" w:cs="Times New Roman"/>
          <w:color w:val="333333"/>
          <w:sz w:val="24"/>
          <w:szCs w:val="24"/>
          <w:lang w:eastAsia="tr-TR"/>
        </w:rPr>
        <w:t xml:space="preserve"> </w:t>
      </w:r>
      <w:proofErr w:type="spellStart"/>
      <w:r w:rsidR="00BC49D9" w:rsidRPr="00BC49D9">
        <w:rPr>
          <w:rFonts w:ascii="Times New Roman" w:eastAsia="Times New Roman" w:hAnsi="Times New Roman" w:cs="Times New Roman"/>
          <w:color w:val="333333"/>
          <w:sz w:val="24"/>
          <w:szCs w:val="24"/>
          <w:lang w:eastAsia="tr-TR"/>
        </w:rPr>
        <w:t>tarafından</w:t>
      </w:r>
      <w:proofErr w:type="spellEnd"/>
      <w:r w:rsidR="00BC49D9" w:rsidRPr="00BC49D9">
        <w:rPr>
          <w:rFonts w:ascii="Times New Roman" w:eastAsia="Times New Roman" w:hAnsi="Times New Roman" w:cs="Times New Roman"/>
          <w:color w:val="333333"/>
          <w:sz w:val="24"/>
          <w:szCs w:val="24"/>
          <w:lang w:eastAsia="tr-TR"/>
        </w:rPr>
        <w:t xml:space="preserve"> </w:t>
      </w:r>
      <w:proofErr w:type="spellStart"/>
      <w:proofErr w:type="gramStart"/>
      <w:r w:rsidR="00BC49D9" w:rsidRPr="00BC49D9">
        <w:rPr>
          <w:rFonts w:ascii="Times New Roman" w:eastAsia="Times New Roman" w:hAnsi="Times New Roman" w:cs="Times New Roman"/>
          <w:color w:val="333333"/>
          <w:sz w:val="24"/>
          <w:szCs w:val="24"/>
          <w:lang w:eastAsia="tr-TR"/>
        </w:rPr>
        <w:t>kabul</w:t>
      </w:r>
      <w:proofErr w:type="spellEnd"/>
      <w:proofErr w:type="gramEnd"/>
      <w:r w:rsidR="00BC49D9" w:rsidRPr="00BC49D9">
        <w:rPr>
          <w:rFonts w:ascii="Times New Roman" w:eastAsia="Times New Roman" w:hAnsi="Times New Roman" w:cs="Times New Roman"/>
          <w:color w:val="333333"/>
          <w:sz w:val="24"/>
          <w:szCs w:val="24"/>
          <w:lang w:eastAsia="tr-TR"/>
        </w:rPr>
        <w:t xml:space="preserve"> </w:t>
      </w:r>
      <w:proofErr w:type="spellStart"/>
      <w:r w:rsidR="00BC49D9" w:rsidRPr="00BC49D9">
        <w:rPr>
          <w:rFonts w:ascii="Times New Roman" w:eastAsia="Times New Roman" w:hAnsi="Times New Roman" w:cs="Times New Roman"/>
          <w:color w:val="333333"/>
          <w:sz w:val="24"/>
          <w:szCs w:val="24"/>
          <w:lang w:eastAsia="tr-TR"/>
        </w:rPr>
        <w:t>edildiği</w:t>
      </w:r>
      <w:proofErr w:type="spellEnd"/>
      <w:r w:rsidR="00BC49D9" w:rsidRPr="00BC49D9">
        <w:rPr>
          <w:rFonts w:ascii="Times New Roman" w:eastAsia="Times New Roman" w:hAnsi="Times New Roman" w:cs="Times New Roman"/>
          <w:color w:val="333333"/>
          <w:sz w:val="24"/>
          <w:szCs w:val="24"/>
          <w:lang w:eastAsia="tr-TR"/>
        </w:rPr>
        <w:t xml:space="preserve"> </w:t>
      </w:r>
      <w:proofErr w:type="spellStart"/>
      <w:r w:rsidR="00BC49D9" w:rsidRPr="00BC49D9">
        <w:rPr>
          <w:rFonts w:ascii="Times New Roman" w:eastAsia="Times New Roman" w:hAnsi="Times New Roman" w:cs="Times New Roman"/>
          <w:color w:val="333333"/>
          <w:sz w:val="24"/>
          <w:szCs w:val="24"/>
          <w:lang w:eastAsia="tr-TR"/>
        </w:rPr>
        <w:t>tarihte</w:t>
      </w:r>
      <w:r w:rsidR="00A85366">
        <w:rPr>
          <w:rFonts w:ascii="Times New Roman" w:eastAsia="Times New Roman" w:hAnsi="Times New Roman" w:cs="Times New Roman"/>
          <w:color w:val="333333"/>
          <w:sz w:val="24"/>
          <w:szCs w:val="24"/>
          <w:lang w:eastAsia="tr-TR"/>
        </w:rPr>
        <w:t>n</w:t>
      </w:r>
      <w:proofErr w:type="spellEnd"/>
      <w:r w:rsidR="00A85366">
        <w:rPr>
          <w:rFonts w:ascii="Times New Roman" w:eastAsia="Times New Roman" w:hAnsi="Times New Roman" w:cs="Times New Roman"/>
          <w:color w:val="333333"/>
          <w:sz w:val="24"/>
          <w:szCs w:val="24"/>
          <w:lang w:eastAsia="tr-TR"/>
        </w:rPr>
        <w:t xml:space="preserve"> </w:t>
      </w:r>
      <w:proofErr w:type="spellStart"/>
      <w:r w:rsidR="00A85366">
        <w:rPr>
          <w:rFonts w:ascii="Times New Roman" w:eastAsia="Times New Roman" w:hAnsi="Times New Roman" w:cs="Times New Roman"/>
          <w:color w:val="333333"/>
          <w:sz w:val="24"/>
          <w:szCs w:val="24"/>
          <w:lang w:eastAsia="tr-TR"/>
        </w:rPr>
        <w:t>itibaren</w:t>
      </w:r>
      <w:proofErr w:type="spellEnd"/>
      <w:r w:rsidR="00BC49D9" w:rsidRPr="00BC49D9">
        <w:rPr>
          <w:rFonts w:ascii="Times New Roman" w:eastAsia="Times New Roman" w:hAnsi="Times New Roman" w:cs="Times New Roman"/>
          <w:color w:val="333333"/>
          <w:sz w:val="24"/>
          <w:szCs w:val="24"/>
          <w:lang w:eastAsia="tr-TR"/>
        </w:rPr>
        <w:t xml:space="preserve"> </w:t>
      </w:r>
      <w:proofErr w:type="spellStart"/>
      <w:r w:rsidR="00BC49D9" w:rsidRPr="00BC49D9">
        <w:rPr>
          <w:rFonts w:ascii="Times New Roman" w:eastAsia="Times New Roman" w:hAnsi="Times New Roman" w:cs="Times New Roman"/>
          <w:color w:val="333333"/>
          <w:sz w:val="24"/>
          <w:szCs w:val="24"/>
          <w:lang w:eastAsia="tr-TR"/>
        </w:rPr>
        <w:t>yürürlüğe</w:t>
      </w:r>
      <w:proofErr w:type="spellEnd"/>
      <w:r w:rsidR="00BC49D9" w:rsidRPr="00BC49D9">
        <w:rPr>
          <w:rFonts w:ascii="Times New Roman" w:eastAsia="Times New Roman" w:hAnsi="Times New Roman" w:cs="Times New Roman"/>
          <w:color w:val="333333"/>
          <w:sz w:val="24"/>
          <w:szCs w:val="24"/>
          <w:lang w:eastAsia="tr-TR"/>
        </w:rPr>
        <w:t xml:space="preserve"> </w:t>
      </w:r>
      <w:proofErr w:type="spellStart"/>
      <w:r w:rsidR="00BC49D9" w:rsidRPr="00BC49D9">
        <w:rPr>
          <w:rFonts w:ascii="Times New Roman" w:eastAsia="Times New Roman" w:hAnsi="Times New Roman" w:cs="Times New Roman"/>
          <w:color w:val="333333"/>
          <w:sz w:val="24"/>
          <w:szCs w:val="24"/>
          <w:lang w:eastAsia="tr-TR"/>
        </w:rPr>
        <w:t>girer</w:t>
      </w:r>
      <w:proofErr w:type="spellEnd"/>
      <w:r w:rsidR="00BC49D9" w:rsidRPr="00BC49D9">
        <w:rPr>
          <w:rFonts w:ascii="Times New Roman" w:eastAsia="Times New Roman" w:hAnsi="Times New Roman" w:cs="Times New Roman"/>
          <w:color w:val="333333"/>
          <w:sz w:val="24"/>
          <w:szCs w:val="24"/>
          <w:lang w:eastAsia="tr-TR"/>
        </w:rPr>
        <w:t>.</w:t>
      </w:r>
    </w:p>
    <w:p w:rsidR="00265FD3" w:rsidRPr="008F1838" w:rsidRDefault="00BC49D9" w:rsidP="00B008E1">
      <w:pPr>
        <w:spacing w:after="0" w:line="360" w:lineRule="auto"/>
        <w:jc w:val="both"/>
        <w:rPr>
          <w:rFonts w:ascii="Times New Roman" w:hAnsi="Times New Roman" w:cs="Times New Roman"/>
          <w:sz w:val="24"/>
          <w:szCs w:val="24"/>
        </w:rPr>
      </w:pPr>
      <w:proofErr w:type="spellStart"/>
      <w:r w:rsidRPr="00BC49D9">
        <w:rPr>
          <w:rFonts w:ascii="Times New Roman" w:hAnsi="Times New Roman" w:cs="Times New Roman"/>
          <w:b/>
          <w:sz w:val="24"/>
          <w:szCs w:val="24"/>
        </w:rPr>
        <w:t>Yürütme</w:t>
      </w:r>
      <w:proofErr w:type="spellEnd"/>
    </w:p>
    <w:p w:rsidR="00265FD3" w:rsidRPr="00602319" w:rsidRDefault="00A224A7" w:rsidP="00B008E1">
      <w:pPr>
        <w:spacing w:after="0" w:line="360" w:lineRule="auto"/>
        <w:jc w:val="both"/>
        <w:rPr>
          <w:rFonts w:ascii="Times New Roman" w:hAnsi="Times New Roman" w:cs="Times New Roman"/>
          <w:sz w:val="24"/>
          <w:szCs w:val="24"/>
        </w:rPr>
      </w:pPr>
      <w:r w:rsidRPr="00924BAC">
        <w:rPr>
          <w:rFonts w:ascii="Times New Roman" w:hAnsi="Times New Roman" w:cs="Times New Roman"/>
          <w:sz w:val="24"/>
          <w:szCs w:val="24"/>
        </w:rPr>
        <w:t>MADDE</w:t>
      </w:r>
      <w:r w:rsidR="00A85366" w:rsidRPr="00924BAC">
        <w:rPr>
          <w:rFonts w:ascii="Times New Roman" w:hAnsi="Times New Roman" w:cs="Times New Roman"/>
          <w:sz w:val="24"/>
          <w:szCs w:val="24"/>
        </w:rPr>
        <w:t xml:space="preserve"> 17</w:t>
      </w:r>
      <w:r w:rsidR="00203C42" w:rsidRPr="00924BAC">
        <w:rPr>
          <w:rFonts w:ascii="Times New Roman" w:hAnsi="Times New Roman" w:cs="Times New Roman"/>
          <w:sz w:val="24"/>
          <w:szCs w:val="24"/>
        </w:rPr>
        <w:t>-</w:t>
      </w:r>
      <w:r w:rsidR="00203C42" w:rsidRPr="00BC49D9">
        <w:rPr>
          <w:rFonts w:ascii="Times New Roman" w:hAnsi="Times New Roman" w:cs="Times New Roman"/>
          <w:b/>
          <w:sz w:val="24"/>
          <w:szCs w:val="24"/>
        </w:rPr>
        <w:t xml:space="preserve"> </w:t>
      </w:r>
      <w:r w:rsidR="00F5717E" w:rsidRPr="00602319">
        <w:rPr>
          <w:rFonts w:ascii="Times New Roman" w:eastAsia="Times New Roman" w:hAnsi="Times New Roman" w:cs="Times New Roman"/>
          <w:color w:val="333333"/>
          <w:sz w:val="24"/>
          <w:szCs w:val="24"/>
          <w:lang w:eastAsia="tr-TR"/>
        </w:rPr>
        <w:t xml:space="preserve">Bu </w:t>
      </w:r>
      <w:proofErr w:type="spellStart"/>
      <w:r w:rsidR="00F5717E" w:rsidRPr="00602319">
        <w:rPr>
          <w:rFonts w:ascii="Times New Roman" w:eastAsia="Times New Roman" w:hAnsi="Times New Roman" w:cs="Times New Roman"/>
          <w:color w:val="333333"/>
          <w:sz w:val="24"/>
          <w:szCs w:val="24"/>
          <w:lang w:eastAsia="tr-TR"/>
        </w:rPr>
        <w:t>Yönerge</w:t>
      </w:r>
      <w:proofErr w:type="spellEnd"/>
      <w:r w:rsidR="00F5717E" w:rsidRPr="00602319">
        <w:rPr>
          <w:rFonts w:ascii="Times New Roman" w:eastAsia="Times New Roman" w:hAnsi="Times New Roman" w:cs="Times New Roman"/>
          <w:color w:val="333333"/>
          <w:sz w:val="24"/>
          <w:szCs w:val="24"/>
          <w:lang w:eastAsia="tr-TR"/>
        </w:rPr>
        <w:t xml:space="preserve"> </w:t>
      </w:r>
      <w:proofErr w:type="spellStart"/>
      <w:r w:rsidR="00F5717E" w:rsidRPr="00602319">
        <w:rPr>
          <w:rFonts w:ascii="Times New Roman" w:eastAsia="Times New Roman" w:hAnsi="Times New Roman" w:cs="Times New Roman"/>
          <w:color w:val="333333"/>
          <w:sz w:val="24"/>
          <w:szCs w:val="24"/>
          <w:lang w:eastAsia="tr-TR"/>
        </w:rPr>
        <w:t>hükümlerini</w:t>
      </w:r>
      <w:proofErr w:type="spellEnd"/>
      <w:r w:rsidR="00F5717E" w:rsidRPr="00602319">
        <w:rPr>
          <w:rFonts w:ascii="Times New Roman" w:eastAsia="Times New Roman" w:hAnsi="Times New Roman" w:cs="Times New Roman"/>
          <w:color w:val="333333"/>
          <w:sz w:val="24"/>
          <w:szCs w:val="24"/>
          <w:lang w:eastAsia="tr-TR"/>
        </w:rPr>
        <w:t xml:space="preserve"> Gaziantep </w:t>
      </w:r>
      <w:proofErr w:type="spellStart"/>
      <w:r w:rsidR="00F5717E" w:rsidRPr="00602319">
        <w:rPr>
          <w:rFonts w:ascii="Times New Roman" w:eastAsia="Times New Roman" w:hAnsi="Times New Roman" w:cs="Times New Roman"/>
          <w:color w:val="333333"/>
          <w:sz w:val="24"/>
          <w:szCs w:val="24"/>
          <w:lang w:eastAsia="tr-TR"/>
        </w:rPr>
        <w:t>Üniversitesi</w:t>
      </w:r>
      <w:proofErr w:type="spellEnd"/>
      <w:r w:rsidR="00F5717E" w:rsidRPr="00602319">
        <w:rPr>
          <w:rFonts w:ascii="Times New Roman" w:eastAsia="Times New Roman" w:hAnsi="Times New Roman" w:cs="Times New Roman"/>
          <w:color w:val="333333"/>
          <w:sz w:val="24"/>
          <w:szCs w:val="24"/>
          <w:lang w:eastAsia="tr-TR"/>
        </w:rPr>
        <w:t xml:space="preserve"> </w:t>
      </w:r>
      <w:proofErr w:type="spellStart"/>
      <w:r w:rsidR="00F5717E" w:rsidRPr="00602319">
        <w:rPr>
          <w:rFonts w:ascii="Times New Roman" w:eastAsia="Times New Roman" w:hAnsi="Times New Roman" w:cs="Times New Roman"/>
          <w:color w:val="333333"/>
          <w:sz w:val="24"/>
          <w:szCs w:val="24"/>
          <w:lang w:eastAsia="tr-TR"/>
        </w:rPr>
        <w:t>Rektörü</w:t>
      </w:r>
      <w:proofErr w:type="spellEnd"/>
      <w:r w:rsidR="00F5717E" w:rsidRPr="00602319">
        <w:rPr>
          <w:rFonts w:ascii="Times New Roman" w:eastAsia="Times New Roman" w:hAnsi="Times New Roman" w:cs="Times New Roman"/>
          <w:color w:val="333333"/>
          <w:sz w:val="24"/>
          <w:szCs w:val="24"/>
          <w:lang w:eastAsia="tr-TR"/>
        </w:rPr>
        <w:t xml:space="preserve"> </w:t>
      </w:r>
      <w:proofErr w:type="spellStart"/>
      <w:r w:rsidR="00F5717E" w:rsidRPr="00602319">
        <w:rPr>
          <w:rFonts w:ascii="Times New Roman" w:eastAsia="Times New Roman" w:hAnsi="Times New Roman" w:cs="Times New Roman"/>
          <w:color w:val="333333"/>
          <w:sz w:val="24"/>
          <w:szCs w:val="24"/>
          <w:lang w:eastAsia="tr-TR"/>
        </w:rPr>
        <w:t>yürütür</w:t>
      </w:r>
      <w:proofErr w:type="spellEnd"/>
      <w:r w:rsidR="00F5717E" w:rsidRPr="00602319">
        <w:rPr>
          <w:rFonts w:ascii="Times New Roman" w:eastAsia="Times New Roman" w:hAnsi="Times New Roman" w:cs="Times New Roman"/>
          <w:color w:val="333333"/>
          <w:sz w:val="24"/>
          <w:szCs w:val="24"/>
          <w:lang w:eastAsia="tr-TR"/>
        </w:rPr>
        <w:t>.</w:t>
      </w:r>
    </w:p>
    <w:sectPr w:rsidR="00265FD3" w:rsidRPr="00602319" w:rsidSect="00BC49D9">
      <w:footerReference w:type="default" r:id="rId8"/>
      <w:pgSz w:w="12240" w:h="15840"/>
      <w:pgMar w:top="567" w:right="900"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BCD" w:rsidRDefault="00633BCD" w:rsidP="00A85366">
      <w:pPr>
        <w:spacing w:after="0" w:line="240" w:lineRule="auto"/>
      </w:pPr>
      <w:r>
        <w:separator/>
      </w:r>
    </w:p>
  </w:endnote>
  <w:endnote w:type="continuationSeparator" w:id="0">
    <w:p w:rsidR="00633BCD" w:rsidRDefault="00633BCD" w:rsidP="00A8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10414"/>
      <w:docPartObj>
        <w:docPartGallery w:val="Page Numbers (Bottom of Page)"/>
        <w:docPartUnique/>
      </w:docPartObj>
    </w:sdtPr>
    <w:sdtEndPr/>
    <w:sdtContent>
      <w:p w:rsidR="00A85366" w:rsidRDefault="00A85366">
        <w:pPr>
          <w:pStyle w:val="Altbilgi"/>
          <w:jc w:val="center"/>
        </w:pPr>
        <w:r>
          <w:fldChar w:fldCharType="begin"/>
        </w:r>
        <w:r>
          <w:instrText>PAGE   \* MERGEFORMAT</w:instrText>
        </w:r>
        <w:r>
          <w:fldChar w:fldCharType="separate"/>
        </w:r>
        <w:r w:rsidR="007B6D8B" w:rsidRPr="007B6D8B">
          <w:rPr>
            <w:noProof/>
            <w:lang w:val="tr-TR"/>
          </w:rPr>
          <w:t>4</w:t>
        </w:r>
        <w:r>
          <w:fldChar w:fldCharType="end"/>
        </w:r>
      </w:p>
    </w:sdtContent>
  </w:sdt>
  <w:p w:rsidR="00A85366" w:rsidRDefault="00A853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BCD" w:rsidRDefault="00633BCD" w:rsidP="00A85366">
      <w:pPr>
        <w:spacing w:after="0" w:line="240" w:lineRule="auto"/>
      </w:pPr>
      <w:r>
        <w:separator/>
      </w:r>
    </w:p>
  </w:footnote>
  <w:footnote w:type="continuationSeparator" w:id="0">
    <w:p w:rsidR="00633BCD" w:rsidRDefault="00633BCD" w:rsidP="00A85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D5D"/>
    <w:rsid w:val="000132F3"/>
    <w:rsid w:val="00034616"/>
    <w:rsid w:val="0006063C"/>
    <w:rsid w:val="00082363"/>
    <w:rsid w:val="00087BB6"/>
    <w:rsid w:val="00107786"/>
    <w:rsid w:val="001079AE"/>
    <w:rsid w:val="0012239B"/>
    <w:rsid w:val="001477C7"/>
    <w:rsid w:val="0015074B"/>
    <w:rsid w:val="00164618"/>
    <w:rsid w:val="001904BC"/>
    <w:rsid w:val="001B10A7"/>
    <w:rsid w:val="001F4569"/>
    <w:rsid w:val="00203C42"/>
    <w:rsid w:val="00265FD3"/>
    <w:rsid w:val="00281E4A"/>
    <w:rsid w:val="002905DD"/>
    <w:rsid w:val="0029639D"/>
    <w:rsid w:val="002B0CE8"/>
    <w:rsid w:val="002F32DB"/>
    <w:rsid w:val="00313599"/>
    <w:rsid w:val="0031550E"/>
    <w:rsid w:val="00323394"/>
    <w:rsid w:val="00326F90"/>
    <w:rsid w:val="00363887"/>
    <w:rsid w:val="003E0AEC"/>
    <w:rsid w:val="003E600F"/>
    <w:rsid w:val="00405C16"/>
    <w:rsid w:val="0043374F"/>
    <w:rsid w:val="004C77CF"/>
    <w:rsid w:val="00542DF8"/>
    <w:rsid w:val="00577FA5"/>
    <w:rsid w:val="0059344B"/>
    <w:rsid w:val="00602319"/>
    <w:rsid w:val="00633BCD"/>
    <w:rsid w:val="00664335"/>
    <w:rsid w:val="00680545"/>
    <w:rsid w:val="00684506"/>
    <w:rsid w:val="006D07E9"/>
    <w:rsid w:val="006F3C8E"/>
    <w:rsid w:val="007654CA"/>
    <w:rsid w:val="0079651A"/>
    <w:rsid w:val="007B6D8B"/>
    <w:rsid w:val="007E4888"/>
    <w:rsid w:val="007F349A"/>
    <w:rsid w:val="00801386"/>
    <w:rsid w:val="00850547"/>
    <w:rsid w:val="00873B47"/>
    <w:rsid w:val="008B4F06"/>
    <w:rsid w:val="008D2019"/>
    <w:rsid w:val="008F1838"/>
    <w:rsid w:val="0090070B"/>
    <w:rsid w:val="00924BAC"/>
    <w:rsid w:val="00934CD5"/>
    <w:rsid w:val="009B0A04"/>
    <w:rsid w:val="009D4B1E"/>
    <w:rsid w:val="00A224A7"/>
    <w:rsid w:val="00A85366"/>
    <w:rsid w:val="00AA1D8D"/>
    <w:rsid w:val="00AD292A"/>
    <w:rsid w:val="00AF3EDD"/>
    <w:rsid w:val="00B008E1"/>
    <w:rsid w:val="00B47730"/>
    <w:rsid w:val="00B52DEC"/>
    <w:rsid w:val="00B7026C"/>
    <w:rsid w:val="00B8546B"/>
    <w:rsid w:val="00B90CEC"/>
    <w:rsid w:val="00BC49D9"/>
    <w:rsid w:val="00BC6530"/>
    <w:rsid w:val="00C61752"/>
    <w:rsid w:val="00CB0664"/>
    <w:rsid w:val="00CD7AD0"/>
    <w:rsid w:val="00D354AE"/>
    <w:rsid w:val="00D771D4"/>
    <w:rsid w:val="00D87F22"/>
    <w:rsid w:val="00E10209"/>
    <w:rsid w:val="00E3264B"/>
    <w:rsid w:val="00E44866"/>
    <w:rsid w:val="00EC1F7B"/>
    <w:rsid w:val="00EC49A8"/>
    <w:rsid w:val="00F5717E"/>
    <w:rsid w:val="00F57310"/>
    <w:rsid w:val="00F844A9"/>
    <w:rsid w:val="00FB77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A69CC4E-489D-459D-BEE3-A710F3F0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8F1838"/>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BalonMetni">
    <w:name w:val="Balloon Text"/>
    <w:basedOn w:val="Normal"/>
    <w:link w:val="BalonMetniChar"/>
    <w:uiPriority w:val="99"/>
    <w:semiHidden/>
    <w:unhideWhenUsed/>
    <w:rsid w:val="00934C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4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936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8D2B-9A32-4CB3-8601-FCC33D1C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1676</Words>
  <Characters>9556</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5</cp:revision>
  <cp:lastPrinted>2026-04-13T14:08:00Z</cp:lastPrinted>
  <dcterms:created xsi:type="dcterms:W3CDTF">2026-05-04T12:16:00Z</dcterms:created>
  <dcterms:modified xsi:type="dcterms:W3CDTF">2026-05-08T13:12:00Z</dcterms:modified>
  <cp:category/>
</cp:coreProperties>
</file>